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D100BE" w14:textId="60E08CEF" w:rsidR="00DE3F38" w:rsidRDefault="004C6C88" w:rsidP="00157D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bookmarkStart w:id="0" w:name="_GoBack"/>
      <w:bookmarkEnd w:id="0"/>
      <w:proofErr w:type="spellStart"/>
      <w:r>
        <w:rPr>
          <w:b/>
        </w:rPr>
        <w:t>Stanowisko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Rady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Miejskiej</w:t>
      </w:r>
      <w:proofErr w:type="spellEnd"/>
      <w:r>
        <w:rPr>
          <w:b/>
        </w:rPr>
        <w:t xml:space="preserve"> w </w:t>
      </w:r>
      <w:proofErr w:type="spellStart"/>
      <w:r>
        <w:rPr>
          <w:b/>
        </w:rPr>
        <w:t>Stalowej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Woli</w:t>
      </w:r>
      <w:proofErr w:type="spellEnd"/>
      <w:r>
        <w:rPr>
          <w:b/>
        </w:rPr>
        <w:t xml:space="preserve"> </w:t>
      </w:r>
      <w:r w:rsidR="00157DDF">
        <w:rPr>
          <w:b/>
        </w:rPr>
        <w:br/>
      </w:r>
      <w:r>
        <w:rPr>
          <w:b/>
        </w:rPr>
        <w:t xml:space="preserve">z </w:t>
      </w:r>
      <w:proofErr w:type="spellStart"/>
      <w:r>
        <w:rPr>
          <w:b/>
        </w:rPr>
        <w:t>dnia</w:t>
      </w:r>
      <w:proofErr w:type="spellEnd"/>
      <w:r>
        <w:rPr>
          <w:b/>
        </w:rPr>
        <w:t xml:space="preserve"> 3 </w:t>
      </w:r>
      <w:proofErr w:type="spellStart"/>
      <w:r>
        <w:rPr>
          <w:b/>
        </w:rPr>
        <w:t>listopada</w:t>
      </w:r>
      <w:proofErr w:type="spellEnd"/>
      <w:r>
        <w:rPr>
          <w:b/>
        </w:rPr>
        <w:t xml:space="preserve"> 2025 </w:t>
      </w:r>
      <w:proofErr w:type="spellStart"/>
      <w:r>
        <w:rPr>
          <w:b/>
        </w:rPr>
        <w:t>roku</w:t>
      </w:r>
      <w:proofErr w:type="spellEnd"/>
      <w:r w:rsidR="00157DDF">
        <w:rPr>
          <w:b/>
        </w:rPr>
        <w:br/>
      </w:r>
      <w:r>
        <w:rPr>
          <w:i/>
        </w:rPr>
        <w:t xml:space="preserve">w </w:t>
      </w:r>
      <w:proofErr w:type="spellStart"/>
      <w:r>
        <w:rPr>
          <w:i/>
        </w:rPr>
        <w:t>sprawie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kierunków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rozwoju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gospodarczego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Stalowej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Woli</w:t>
      </w:r>
      <w:proofErr w:type="spellEnd"/>
    </w:p>
    <w:p w14:paraId="358B6333" w14:textId="7CAF972C" w:rsidR="00157DDF" w:rsidRDefault="004C6C88" w:rsidP="00157DDF">
      <w:pPr>
        <w:jc w:val="both"/>
      </w:pPr>
      <w:r>
        <w:t xml:space="preserve">Rada </w:t>
      </w:r>
      <w:proofErr w:type="spellStart"/>
      <w:r>
        <w:t>Miejska</w:t>
      </w:r>
      <w:proofErr w:type="spellEnd"/>
      <w:r>
        <w:t xml:space="preserve"> w </w:t>
      </w:r>
      <w:proofErr w:type="spellStart"/>
      <w:r>
        <w:t>Stalowej</w:t>
      </w:r>
      <w:proofErr w:type="spellEnd"/>
      <w:r>
        <w:t xml:space="preserve"> </w:t>
      </w:r>
      <w:proofErr w:type="spellStart"/>
      <w:r>
        <w:t>Woli</w:t>
      </w:r>
      <w:proofErr w:type="spellEnd"/>
      <w:r>
        <w:t xml:space="preserve">, </w:t>
      </w:r>
      <w:proofErr w:type="spellStart"/>
      <w:r>
        <w:t>kierując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odpowiedzialnością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teraźniejszość</w:t>
      </w:r>
      <w:proofErr w:type="spellEnd"/>
      <w:r>
        <w:t xml:space="preserve"> </w:t>
      </w:r>
      <w:proofErr w:type="spellStart"/>
      <w:r>
        <w:t>i</w:t>
      </w:r>
      <w:proofErr w:type="spellEnd"/>
      <w:r w:rsidR="0007138A">
        <w:t> </w:t>
      </w:r>
      <w:proofErr w:type="spellStart"/>
      <w:r>
        <w:t>przyszłość</w:t>
      </w:r>
      <w:proofErr w:type="spellEnd"/>
      <w:r>
        <w:t xml:space="preserve"> </w:t>
      </w:r>
      <w:proofErr w:type="spellStart"/>
      <w:r>
        <w:t>miasta</w:t>
      </w:r>
      <w:proofErr w:type="spellEnd"/>
      <w:r>
        <w:t xml:space="preserve">, </w:t>
      </w:r>
      <w:proofErr w:type="spellStart"/>
      <w:r>
        <w:t>wyraża</w:t>
      </w:r>
      <w:proofErr w:type="spellEnd"/>
      <w:r>
        <w:t xml:space="preserve"> </w:t>
      </w:r>
      <w:proofErr w:type="spellStart"/>
      <w:r>
        <w:t>zdecydowane</w:t>
      </w:r>
      <w:proofErr w:type="spellEnd"/>
      <w:r>
        <w:t xml:space="preserve"> </w:t>
      </w:r>
      <w:proofErr w:type="spellStart"/>
      <w:r>
        <w:t>poparcie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działań</w:t>
      </w:r>
      <w:proofErr w:type="spellEnd"/>
      <w:r>
        <w:t xml:space="preserve"> </w:t>
      </w:r>
      <w:proofErr w:type="spellStart"/>
      <w:r>
        <w:t>ukierunkowanych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rozwój</w:t>
      </w:r>
      <w:proofErr w:type="spellEnd"/>
      <w:r>
        <w:t xml:space="preserve"> </w:t>
      </w:r>
      <w:proofErr w:type="spellStart"/>
      <w:r>
        <w:t>nowoczesnej</w:t>
      </w:r>
      <w:proofErr w:type="spellEnd"/>
      <w:r>
        <w:t xml:space="preserve"> </w:t>
      </w:r>
      <w:proofErr w:type="spellStart"/>
      <w:r>
        <w:t>gospodarki</w:t>
      </w:r>
      <w:proofErr w:type="spellEnd"/>
      <w:r>
        <w:t xml:space="preserve"> w </w:t>
      </w:r>
      <w:proofErr w:type="spellStart"/>
      <w:r>
        <w:t>oparciu</w:t>
      </w:r>
      <w:proofErr w:type="spellEnd"/>
      <w:r>
        <w:t xml:space="preserve"> o </w:t>
      </w:r>
      <w:proofErr w:type="spellStart"/>
      <w:r>
        <w:t>inwestycje</w:t>
      </w:r>
      <w:proofErr w:type="spellEnd"/>
      <w:r>
        <w:t xml:space="preserve"> w </w:t>
      </w:r>
      <w:proofErr w:type="spellStart"/>
      <w:r>
        <w:t>przemysł</w:t>
      </w:r>
      <w:proofErr w:type="spellEnd"/>
      <w:r>
        <w:t xml:space="preserve"> </w:t>
      </w:r>
      <w:proofErr w:type="spellStart"/>
      <w:r>
        <w:t>wysokich</w:t>
      </w:r>
      <w:proofErr w:type="spellEnd"/>
      <w:r>
        <w:t xml:space="preserve"> </w:t>
      </w:r>
      <w:proofErr w:type="spellStart"/>
      <w:r>
        <w:t>technologii</w:t>
      </w:r>
      <w:proofErr w:type="spellEnd"/>
      <w:r>
        <w:t xml:space="preserve">, </w:t>
      </w:r>
      <w:proofErr w:type="spellStart"/>
      <w:r>
        <w:t>sztuczną</w:t>
      </w:r>
      <w:proofErr w:type="spellEnd"/>
      <w:r>
        <w:t xml:space="preserve"> </w:t>
      </w:r>
      <w:proofErr w:type="spellStart"/>
      <w:r>
        <w:t>inteligencję</w:t>
      </w:r>
      <w:proofErr w:type="spellEnd"/>
      <w:r>
        <w:t xml:space="preserve">, </w:t>
      </w:r>
      <w:proofErr w:type="spellStart"/>
      <w:r>
        <w:t>elektromobilność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nowoczesną</w:t>
      </w:r>
      <w:proofErr w:type="spellEnd"/>
      <w:r>
        <w:t xml:space="preserve"> </w:t>
      </w:r>
      <w:proofErr w:type="spellStart"/>
      <w:r>
        <w:t>energetykę</w:t>
      </w:r>
      <w:proofErr w:type="spellEnd"/>
      <w:r>
        <w:t xml:space="preserve">, w </w:t>
      </w:r>
      <w:proofErr w:type="spellStart"/>
      <w:r>
        <w:t>tym</w:t>
      </w:r>
      <w:proofErr w:type="spellEnd"/>
      <w:r>
        <w:t xml:space="preserve"> </w:t>
      </w:r>
      <w:proofErr w:type="spellStart"/>
      <w:r>
        <w:t>technologię</w:t>
      </w:r>
      <w:proofErr w:type="spellEnd"/>
      <w:r>
        <w:t xml:space="preserve"> </w:t>
      </w:r>
      <w:proofErr w:type="spellStart"/>
      <w:r>
        <w:t>małych</w:t>
      </w:r>
      <w:proofErr w:type="spellEnd"/>
      <w:r>
        <w:t xml:space="preserve"> </w:t>
      </w:r>
      <w:proofErr w:type="spellStart"/>
      <w:r>
        <w:t>reaktorów</w:t>
      </w:r>
      <w:proofErr w:type="spellEnd"/>
      <w:r>
        <w:t xml:space="preserve"> </w:t>
      </w:r>
      <w:proofErr w:type="spellStart"/>
      <w:r>
        <w:t>modułowych</w:t>
      </w:r>
      <w:proofErr w:type="spellEnd"/>
      <w:r>
        <w:t xml:space="preserve"> (SMR). </w:t>
      </w:r>
      <w:proofErr w:type="spellStart"/>
      <w:r>
        <w:t>Apelujemy</w:t>
      </w:r>
      <w:proofErr w:type="spellEnd"/>
      <w:r>
        <w:t xml:space="preserve"> do </w:t>
      </w:r>
      <w:proofErr w:type="spellStart"/>
      <w:r>
        <w:t>wszystkich</w:t>
      </w:r>
      <w:proofErr w:type="spellEnd"/>
      <w:r>
        <w:t xml:space="preserve"> </w:t>
      </w:r>
      <w:proofErr w:type="spellStart"/>
      <w:r>
        <w:t>osób</w:t>
      </w:r>
      <w:proofErr w:type="spellEnd"/>
      <w:r>
        <w:t xml:space="preserve"> </w:t>
      </w:r>
      <w:proofErr w:type="spellStart"/>
      <w:r>
        <w:t>pełniących</w:t>
      </w:r>
      <w:proofErr w:type="spellEnd"/>
      <w:r>
        <w:t xml:space="preserve"> </w:t>
      </w:r>
      <w:proofErr w:type="spellStart"/>
      <w:r>
        <w:t>funkcje</w:t>
      </w:r>
      <w:proofErr w:type="spellEnd"/>
      <w:r>
        <w:t xml:space="preserve"> </w:t>
      </w:r>
      <w:proofErr w:type="spellStart"/>
      <w:r>
        <w:t>publiczne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instytucji</w:t>
      </w:r>
      <w:proofErr w:type="spellEnd"/>
      <w:r>
        <w:t xml:space="preserve"> </w:t>
      </w:r>
      <w:proofErr w:type="spellStart"/>
      <w:r>
        <w:t>współtworzących</w:t>
      </w:r>
      <w:proofErr w:type="spellEnd"/>
      <w:r>
        <w:t xml:space="preserve"> </w:t>
      </w:r>
      <w:proofErr w:type="spellStart"/>
      <w:r>
        <w:t>ład</w:t>
      </w:r>
      <w:proofErr w:type="spellEnd"/>
      <w:r>
        <w:t xml:space="preserve"> </w:t>
      </w:r>
      <w:proofErr w:type="spellStart"/>
      <w:r>
        <w:t>instytucjonalny</w:t>
      </w:r>
      <w:proofErr w:type="spellEnd"/>
      <w:r>
        <w:t xml:space="preserve"> w </w:t>
      </w:r>
      <w:proofErr w:type="spellStart"/>
      <w:r>
        <w:t>Polsce</w:t>
      </w:r>
      <w:proofErr w:type="spellEnd"/>
      <w:r>
        <w:t xml:space="preserve"> o </w:t>
      </w:r>
      <w:proofErr w:type="spellStart"/>
      <w:r>
        <w:t>wsparcie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tych</w:t>
      </w:r>
      <w:proofErr w:type="spellEnd"/>
      <w:r>
        <w:t xml:space="preserve"> </w:t>
      </w:r>
      <w:proofErr w:type="spellStart"/>
      <w:r>
        <w:t>działań</w:t>
      </w:r>
      <w:proofErr w:type="spellEnd"/>
      <w:r w:rsidR="00157DDF">
        <w:t>,</w:t>
      </w:r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ochronę</w:t>
      </w:r>
      <w:proofErr w:type="spellEnd"/>
      <w:r>
        <w:t xml:space="preserve"> </w:t>
      </w:r>
      <w:proofErr w:type="spellStart"/>
      <w:r>
        <w:t>przed</w:t>
      </w:r>
      <w:proofErr w:type="spellEnd"/>
      <w:r>
        <w:t xml:space="preserve"> </w:t>
      </w:r>
      <w:proofErr w:type="spellStart"/>
      <w:r>
        <w:t>próbami</w:t>
      </w:r>
      <w:proofErr w:type="spellEnd"/>
      <w:r>
        <w:t xml:space="preserve"> </w:t>
      </w:r>
      <w:proofErr w:type="spellStart"/>
      <w:r w:rsidR="00157DDF">
        <w:t>dezinformacji</w:t>
      </w:r>
      <w:proofErr w:type="spellEnd"/>
      <w:r w:rsidR="00157DDF">
        <w:t xml:space="preserve"> </w:t>
      </w:r>
      <w:proofErr w:type="spellStart"/>
      <w:r w:rsidR="00157DDF">
        <w:t>oraz</w:t>
      </w:r>
      <w:proofErr w:type="spellEnd"/>
      <w:r w:rsidR="00157DDF">
        <w:t xml:space="preserve"> </w:t>
      </w:r>
      <w:proofErr w:type="spellStart"/>
      <w:r w:rsidR="00157DDF">
        <w:t>przestrzegania</w:t>
      </w:r>
      <w:proofErr w:type="spellEnd"/>
      <w:r w:rsidR="00157DDF">
        <w:t xml:space="preserve"> </w:t>
      </w:r>
      <w:proofErr w:type="spellStart"/>
      <w:r w:rsidR="00157DDF">
        <w:t>obowiązującego</w:t>
      </w:r>
      <w:proofErr w:type="spellEnd"/>
      <w:r w:rsidR="00157DDF">
        <w:t xml:space="preserve"> </w:t>
      </w:r>
      <w:proofErr w:type="spellStart"/>
      <w:r w:rsidR="00157DDF">
        <w:t>prawa</w:t>
      </w:r>
      <w:proofErr w:type="spellEnd"/>
      <w:r w:rsidR="00157DDF">
        <w:t xml:space="preserve"> w </w:t>
      </w:r>
      <w:proofErr w:type="spellStart"/>
      <w:r w:rsidR="00157DDF">
        <w:t>tym</w:t>
      </w:r>
      <w:proofErr w:type="spellEnd"/>
      <w:r w:rsidR="00157DDF">
        <w:t xml:space="preserve"> </w:t>
      </w:r>
      <w:proofErr w:type="spellStart"/>
      <w:r w:rsidR="00157DDF">
        <w:t>zakresie</w:t>
      </w:r>
      <w:proofErr w:type="spellEnd"/>
      <w:r>
        <w:t>.</w:t>
      </w:r>
    </w:p>
    <w:p w14:paraId="47656657" w14:textId="3125FF40" w:rsidR="00157DDF" w:rsidRDefault="004C6C88" w:rsidP="00157DDF">
      <w:pPr>
        <w:jc w:val="both"/>
      </w:pPr>
      <w:r>
        <w:t xml:space="preserve">W </w:t>
      </w:r>
      <w:proofErr w:type="spellStart"/>
      <w:r>
        <w:t>związku</w:t>
      </w:r>
      <w:proofErr w:type="spellEnd"/>
      <w:r>
        <w:t xml:space="preserve"> z </w:t>
      </w:r>
      <w:proofErr w:type="spellStart"/>
      <w:r>
        <w:t>ograniczoną</w:t>
      </w:r>
      <w:proofErr w:type="spellEnd"/>
      <w:r>
        <w:t xml:space="preserve"> </w:t>
      </w:r>
      <w:proofErr w:type="spellStart"/>
      <w:r>
        <w:t>dostępnością</w:t>
      </w:r>
      <w:proofErr w:type="spellEnd"/>
      <w:r>
        <w:t xml:space="preserve"> </w:t>
      </w:r>
      <w:proofErr w:type="spellStart"/>
      <w:r>
        <w:t>terenów</w:t>
      </w:r>
      <w:proofErr w:type="spellEnd"/>
      <w:r>
        <w:t xml:space="preserve"> </w:t>
      </w:r>
      <w:proofErr w:type="spellStart"/>
      <w:r>
        <w:t>inwestycyjnych</w:t>
      </w:r>
      <w:proofErr w:type="spellEnd"/>
      <w:r>
        <w:t xml:space="preserve">, Rada </w:t>
      </w:r>
      <w:proofErr w:type="spellStart"/>
      <w:r>
        <w:t>Miejska</w:t>
      </w:r>
      <w:proofErr w:type="spellEnd"/>
      <w:r>
        <w:t xml:space="preserve"> </w:t>
      </w:r>
      <w:proofErr w:type="spellStart"/>
      <w:r>
        <w:t>podjęła</w:t>
      </w:r>
      <w:proofErr w:type="spellEnd"/>
      <w:r>
        <w:t xml:space="preserve"> </w:t>
      </w:r>
      <w:proofErr w:type="spellStart"/>
      <w:r>
        <w:t>decyzję</w:t>
      </w:r>
      <w:proofErr w:type="spellEnd"/>
      <w:r>
        <w:t xml:space="preserve"> o </w:t>
      </w:r>
      <w:proofErr w:type="spellStart"/>
      <w:r>
        <w:t>utworzeniu</w:t>
      </w:r>
      <w:proofErr w:type="spellEnd"/>
      <w:r>
        <w:t xml:space="preserve"> </w:t>
      </w:r>
      <w:proofErr w:type="spellStart"/>
      <w:r>
        <w:t>Strategicznego</w:t>
      </w:r>
      <w:proofErr w:type="spellEnd"/>
      <w:r>
        <w:t xml:space="preserve"> </w:t>
      </w:r>
      <w:proofErr w:type="spellStart"/>
      <w:r>
        <w:t>Parku</w:t>
      </w:r>
      <w:proofErr w:type="spellEnd"/>
      <w:r>
        <w:t xml:space="preserve"> </w:t>
      </w:r>
      <w:proofErr w:type="spellStart"/>
      <w:r>
        <w:t>Inwestycyjnego</w:t>
      </w:r>
      <w:proofErr w:type="spellEnd"/>
      <w:r>
        <w:t xml:space="preserve"> w </w:t>
      </w:r>
      <w:proofErr w:type="spellStart"/>
      <w:r>
        <w:t>Stalowej</w:t>
      </w:r>
      <w:proofErr w:type="spellEnd"/>
      <w:r>
        <w:t xml:space="preserve"> </w:t>
      </w:r>
      <w:proofErr w:type="spellStart"/>
      <w:r>
        <w:t>Woli</w:t>
      </w:r>
      <w:proofErr w:type="spellEnd"/>
      <w:r>
        <w:t xml:space="preserve">, w </w:t>
      </w:r>
      <w:proofErr w:type="spellStart"/>
      <w:r>
        <w:t>oparciu</w:t>
      </w:r>
      <w:proofErr w:type="spellEnd"/>
      <w:r>
        <w:t xml:space="preserve"> o</w:t>
      </w:r>
      <w:r w:rsidR="0007138A">
        <w:t> </w:t>
      </w:r>
      <w:proofErr w:type="spellStart"/>
      <w:r>
        <w:t>przepisy</w:t>
      </w:r>
      <w:proofErr w:type="spellEnd"/>
      <w:r>
        <w:t xml:space="preserve"> </w:t>
      </w:r>
      <w:proofErr w:type="spellStart"/>
      <w:r>
        <w:t>ustawy</w:t>
      </w:r>
      <w:proofErr w:type="spellEnd"/>
      <w:r>
        <w:t xml:space="preserve"> o </w:t>
      </w:r>
      <w:proofErr w:type="spellStart"/>
      <w:r>
        <w:t>szczególnym</w:t>
      </w:r>
      <w:proofErr w:type="spellEnd"/>
      <w:r>
        <w:t xml:space="preserve"> </w:t>
      </w:r>
      <w:proofErr w:type="spellStart"/>
      <w:r>
        <w:t>przeznaczeniu</w:t>
      </w:r>
      <w:proofErr w:type="spellEnd"/>
      <w:r>
        <w:t xml:space="preserve"> </w:t>
      </w:r>
      <w:proofErr w:type="spellStart"/>
      <w:r>
        <w:t>gruntów</w:t>
      </w:r>
      <w:proofErr w:type="spellEnd"/>
      <w:r>
        <w:t xml:space="preserve"> </w:t>
      </w:r>
      <w:proofErr w:type="spellStart"/>
      <w:r>
        <w:t>leśnych</w:t>
      </w:r>
      <w:proofErr w:type="spellEnd"/>
      <w:r>
        <w:t xml:space="preserve">. </w:t>
      </w:r>
      <w:proofErr w:type="spellStart"/>
      <w:r>
        <w:t>Teren</w:t>
      </w:r>
      <w:proofErr w:type="spellEnd"/>
      <w:r>
        <w:t xml:space="preserve"> </w:t>
      </w:r>
      <w:proofErr w:type="spellStart"/>
      <w:r>
        <w:t>objęty</w:t>
      </w:r>
      <w:proofErr w:type="spellEnd"/>
      <w:r>
        <w:t xml:space="preserve"> </w:t>
      </w:r>
      <w:proofErr w:type="spellStart"/>
      <w:r>
        <w:t>tą</w:t>
      </w:r>
      <w:proofErr w:type="spellEnd"/>
      <w:r>
        <w:t xml:space="preserve"> </w:t>
      </w:r>
      <w:proofErr w:type="spellStart"/>
      <w:r>
        <w:t>ustawą</w:t>
      </w:r>
      <w:proofErr w:type="spellEnd"/>
      <w:r>
        <w:t xml:space="preserve">, </w:t>
      </w:r>
      <w:proofErr w:type="spellStart"/>
      <w:r>
        <w:t>zgodnie</w:t>
      </w:r>
      <w:proofErr w:type="spellEnd"/>
      <w:r>
        <w:t xml:space="preserve"> z </w:t>
      </w:r>
      <w:proofErr w:type="spellStart"/>
      <w:r>
        <w:t>jego</w:t>
      </w:r>
      <w:proofErr w:type="spellEnd"/>
      <w:r>
        <w:t xml:space="preserve"> </w:t>
      </w:r>
      <w:proofErr w:type="spellStart"/>
      <w:r>
        <w:t>przeznaczeniem</w:t>
      </w:r>
      <w:proofErr w:type="spellEnd"/>
      <w:r>
        <w:t xml:space="preserve">, </w:t>
      </w:r>
      <w:proofErr w:type="spellStart"/>
      <w:r>
        <w:t>służy</w:t>
      </w:r>
      <w:proofErr w:type="spellEnd"/>
      <w:r>
        <w:t xml:space="preserve"> </w:t>
      </w:r>
      <w:proofErr w:type="spellStart"/>
      <w:r>
        <w:t>wyłącznie</w:t>
      </w:r>
      <w:proofErr w:type="spellEnd"/>
      <w:r>
        <w:t xml:space="preserve"> </w:t>
      </w:r>
      <w:proofErr w:type="spellStart"/>
      <w:r>
        <w:t>działalności</w:t>
      </w:r>
      <w:proofErr w:type="spellEnd"/>
      <w:r>
        <w:t xml:space="preserve"> w </w:t>
      </w:r>
      <w:proofErr w:type="spellStart"/>
      <w:r>
        <w:t>obszarze</w:t>
      </w:r>
      <w:proofErr w:type="spellEnd"/>
      <w:r>
        <w:t xml:space="preserve"> </w:t>
      </w:r>
      <w:proofErr w:type="spellStart"/>
      <w:r>
        <w:t>nowoczesnych</w:t>
      </w:r>
      <w:proofErr w:type="spellEnd"/>
      <w:r>
        <w:t xml:space="preserve"> </w:t>
      </w:r>
      <w:proofErr w:type="spellStart"/>
      <w:r>
        <w:t>technologii</w:t>
      </w:r>
      <w:proofErr w:type="spellEnd"/>
      <w:r>
        <w:t xml:space="preserve">, </w:t>
      </w:r>
      <w:proofErr w:type="spellStart"/>
      <w:r>
        <w:t>przemysłu</w:t>
      </w:r>
      <w:proofErr w:type="spellEnd"/>
      <w:r>
        <w:t xml:space="preserve"> </w:t>
      </w:r>
      <w:proofErr w:type="spellStart"/>
      <w:r>
        <w:t>obronnego</w:t>
      </w:r>
      <w:proofErr w:type="spellEnd"/>
      <w:r>
        <w:t xml:space="preserve">, </w:t>
      </w:r>
      <w:proofErr w:type="spellStart"/>
      <w:r>
        <w:t>motoryzacyjnego</w:t>
      </w:r>
      <w:proofErr w:type="spellEnd"/>
      <w:r>
        <w:t xml:space="preserve">, </w:t>
      </w:r>
      <w:proofErr w:type="spellStart"/>
      <w:r>
        <w:t>lotniczego</w:t>
      </w:r>
      <w:proofErr w:type="spellEnd"/>
      <w:r>
        <w:t xml:space="preserve">, a </w:t>
      </w:r>
      <w:proofErr w:type="spellStart"/>
      <w:r>
        <w:t>także</w:t>
      </w:r>
      <w:proofErr w:type="spellEnd"/>
      <w:r>
        <w:t xml:space="preserve"> </w:t>
      </w:r>
      <w:proofErr w:type="spellStart"/>
      <w:r>
        <w:t>rozwoju</w:t>
      </w:r>
      <w:proofErr w:type="spellEnd"/>
      <w:r>
        <w:t xml:space="preserve"> </w:t>
      </w:r>
      <w:proofErr w:type="spellStart"/>
      <w:r>
        <w:t>elektromobilności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nowoczesnej</w:t>
      </w:r>
      <w:proofErr w:type="spellEnd"/>
      <w:r>
        <w:t xml:space="preserve"> </w:t>
      </w:r>
      <w:proofErr w:type="spellStart"/>
      <w:r>
        <w:t>energetyki</w:t>
      </w:r>
      <w:proofErr w:type="spellEnd"/>
      <w:r>
        <w:t xml:space="preserve">. </w:t>
      </w:r>
      <w:proofErr w:type="spellStart"/>
      <w:r>
        <w:t>Samorząd</w:t>
      </w:r>
      <w:proofErr w:type="spellEnd"/>
      <w:r>
        <w:t xml:space="preserve">, </w:t>
      </w:r>
      <w:proofErr w:type="spellStart"/>
      <w:r>
        <w:t>realizując</w:t>
      </w:r>
      <w:proofErr w:type="spellEnd"/>
      <w:r>
        <w:t xml:space="preserve"> </w:t>
      </w:r>
      <w:proofErr w:type="spellStart"/>
      <w:r>
        <w:t>przepisy</w:t>
      </w:r>
      <w:proofErr w:type="spellEnd"/>
      <w:r>
        <w:t xml:space="preserve"> </w:t>
      </w:r>
      <w:proofErr w:type="spellStart"/>
      <w:r>
        <w:t>ustawy</w:t>
      </w:r>
      <w:proofErr w:type="spellEnd"/>
      <w:r>
        <w:t xml:space="preserve">, </w:t>
      </w:r>
      <w:proofErr w:type="spellStart"/>
      <w:r>
        <w:t>dokonał</w:t>
      </w:r>
      <w:proofErr w:type="spellEnd"/>
      <w:r>
        <w:t xml:space="preserve"> </w:t>
      </w:r>
      <w:proofErr w:type="spellStart"/>
      <w:r>
        <w:t>zakupu</w:t>
      </w:r>
      <w:proofErr w:type="spellEnd"/>
      <w:r>
        <w:t xml:space="preserve"> </w:t>
      </w:r>
      <w:proofErr w:type="spellStart"/>
      <w:r>
        <w:t>gruntów</w:t>
      </w:r>
      <w:proofErr w:type="spellEnd"/>
      <w:r>
        <w:t xml:space="preserve"> </w:t>
      </w:r>
      <w:proofErr w:type="spellStart"/>
      <w:r>
        <w:t>leśnych</w:t>
      </w:r>
      <w:proofErr w:type="spellEnd"/>
      <w:r w:rsidR="008B518B">
        <w:t>,</w:t>
      </w:r>
      <w:r>
        <w:t xml:space="preserve"> </w:t>
      </w:r>
      <w:proofErr w:type="spellStart"/>
      <w:r w:rsidR="008B518B">
        <w:t>zlokali</w:t>
      </w:r>
      <w:r>
        <w:t>zowanych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terenie</w:t>
      </w:r>
      <w:proofErr w:type="spellEnd"/>
      <w:r>
        <w:t xml:space="preserve"> </w:t>
      </w:r>
      <w:proofErr w:type="spellStart"/>
      <w:r>
        <w:t>całej</w:t>
      </w:r>
      <w:proofErr w:type="spellEnd"/>
      <w:r>
        <w:t xml:space="preserve"> </w:t>
      </w:r>
      <w:proofErr w:type="spellStart"/>
      <w:r>
        <w:t>Polski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– w</w:t>
      </w:r>
      <w:r w:rsidR="0007138A">
        <w:t> </w:t>
      </w:r>
      <w:proofErr w:type="spellStart"/>
      <w:r>
        <w:t>ustawowym</w:t>
      </w:r>
      <w:proofErr w:type="spellEnd"/>
      <w:r>
        <w:t xml:space="preserve"> </w:t>
      </w:r>
      <w:proofErr w:type="spellStart"/>
      <w:r>
        <w:t>terminie</w:t>
      </w:r>
      <w:proofErr w:type="spellEnd"/>
      <w:r>
        <w:t xml:space="preserve"> – </w:t>
      </w:r>
      <w:proofErr w:type="spellStart"/>
      <w:r>
        <w:t>zrealizował</w:t>
      </w:r>
      <w:proofErr w:type="spellEnd"/>
      <w:r>
        <w:t xml:space="preserve"> </w:t>
      </w:r>
      <w:proofErr w:type="spellStart"/>
      <w:r>
        <w:t>proces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zamiany</w:t>
      </w:r>
      <w:proofErr w:type="spellEnd"/>
      <w:r>
        <w:t xml:space="preserve">, </w:t>
      </w:r>
      <w:proofErr w:type="spellStart"/>
      <w:r>
        <w:t>zapewniając</w:t>
      </w:r>
      <w:proofErr w:type="spellEnd"/>
      <w:r>
        <w:t xml:space="preserve"> </w:t>
      </w:r>
      <w:proofErr w:type="spellStart"/>
      <w:r>
        <w:t>pełną</w:t>
      </w:r>
      <w:proofErr w:type="spellEnd"/>
      <w:r>
        <w:t xml:space="preserve"> </w:t>
      </w:r>
      <w:proofErr w:type="spellStart"/>
      <w:r>
        <w:t>kompensację</w:t>
      </w:r>
      <w:proofErr w:type="spellEnd"/>
      <w:r>
        <w:t xml:space="preserve"> </w:t>
      </w:r>
      <w:proofErr w:type="spellStart"/>
      <w:r>
        <w:t>przyrodniczą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rzecz</w:t>
      </w:r>
      <w:proofErr w:type="spellEnd"/>
      <w:r>
        <w:t xml:space="preserve"> </w:t>
      </w:r>
      <w:proofErr w:type="spellStart"/>
      <w:r>
        <w:t>Lasów</w:t>
      </w:r>
      <w:proofErr w:type="spellEnd"/>
      <w:r>
        <w:t xml:space="preserve"> </w:t>
      </w:r>
      <w:proofErr w:type="spellStart"/>
      <w:r>
        <w:t>Państwowych</w:t>
      </w:r>
      <w:proofErr w:type="spellEnd"/>
      <w:r>
        <w:t xml:space="preserve">. </w:t>
      </w:r>
      <w:proofErr w:type="spellStart"/>
      <w:r>
        <w:t>Równolegle</w:t>
      </w:r>
      <w:proofErr w:type="spellEnd"/>
      <w:r>
        <w:t xml:space="preserve"> </w:t>
      </w:r>
      <w:proofErr w:type="spellStart"/>
      <w:r>
        <w:t>przystąpiono</w:t>
      </w:r>
      <w:proofErr w:type="spellEnd"/>
      <w:r>
        <w:t xml:space="preserve"> do </w:t>
      </w:r>
      <w:proofErr w:type="spellStart"/>
      <w:r>
        <w:t>przygotowania</w:t>
      </w:r>
      <w:proofErr w:type="spellEnd"/>
      <w:r>
        <w:t xml:space="preserve"> </w:t>
      </w:r>
      <w:proofErr w:type="spellStart"/>
      <w:r>
        <w:t>kompleksowej</w:t>
      </w:r>
      <w:proofErr w:type="spellEnd"/>
      <w:r>
        <w:t xml:space="preserve"> </w:t>
      </w:r>
      <w:proofErr w:type="spellStart"/>
      <w:r>
        <w:t>infrastruktury</w:t>
      </w:r>
      <w:proofErr w:type="spellEnd"/>
      <w:r>
        <w:t xml:space="preserve"> </w:t>
      </w:r>
      <w:proofErr w:type="spellStart"/>
      <w:r>
        <w:t>technicznej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drogowej</w:t>
      </w:r>
      <w:proofErr w:type="spellEnd"/>
      <w:r>
        <w:t xml:space="preserve"> </w:t>
      </w:r>
      <w:proofErr w:type="spellStart"/>
      <w:r>
        <w:t>przy</w:t>
      </w:r>
      <w:proofErr w:type="spellEnd"/>
      <w:r>
        <w:t xml:space="preserve"> </w:t>
      </w:r>
      <w:proofErr w:type="spellStart"/>
      <w:r>
        <w:t>współpracy</w:t>
      </w:r>
      <w:proofErr w:type="spellEnd"/>
      <w:r>
        <w:t xml:space="preserve"> z </w:t>
      </w:r>
      <w:proofErr w:type="spellStart"/>
      <w:r>
        <w:t>samorządami</w:t>
      </w:r>
      <w:proofErr w:type="spellEnd"/>
      <w:r>
        <w:t xml:space="preserve"> </w:t>
      </w:r>
      <w:proofErr w:type="spellStart"/>
      <w:r>
        <w:t>lokalnymi</w:t>
      </w:r>
      <w:proofErr w:type="spellEnd"/>
      <w:r>
        <w:t xml:space="preserve">, </w:t>
      </w:r>
      <w:proofErr w:type="spellStart"/>
      <w:r>
        <w:t>Marszałkiem</w:t>
      </w:r>
      <w:proofErr w:type="spellEnd"/>
      <w:r>
        <w:t xml:space="preserve"> </w:t>
      </w:r>
      <w:proofErr w:type="spellStart"/>
      <w:r>
        <w:t>Województwa</w:t>
      </w:r>
      <w:proofErr w:type="spellEnd"/>
      <w:r>
        <w:t xml:space="preserve"> </w:t>
      </w:r>
      <w:proofErr w:type="spellStart"/>
      <w:r>
        <w:t>Podkarpackiego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operatorami</w:t>
      </w:r>
      <w:proofErr w:type="spellEnd"/>
      <w:r>
        <w:t xml:space="preserve"> </w:t>
      </w:r>
      <w:proofErr w:type="spellStart"/>
      <w:r>
        <w:t>sieci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firmami</w:t>
      </w:r>
      <w:proofErr w:type="spellEnd"/>
      <w:r>
        <w:t xml:space="preserve"> </w:t>
      </w:r>
      <w:proofErr w:type="spellStart"/>
      <w:r>
        <w:t>energetycznymi</w:t>
      </w:r>
      <w:proofErr w:type="spellEnd"/>
      <w:r>
        <w:t xml:space="preserve">. </w:t>
      </w:r>
      <w:proofErr w:type="spellStart"/>
      <w:r>
        <w:t>Wartość</w:t>
      </w:r>
      <w:proofErr w:type="spellEnd"/>
      <w:r>
        <w:t xml:space="preserve"> </w:t>
      </w:r>
      <w:proofErr w:type="spellStart"/>
      <w:r>
        <w:t>zrealizowanych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planowanych</w:t>
      </w:r>
      <w:proofErr w:type="spellEnd"/>
      <w:r>
        <w:t xml:space="preserve"> </w:t>
      </w:r>
      <w:proofErr w:type="spellStart"/>
      <w:r>
        <w:t>nakładów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ten </w:t>
      </w:r>
      <w:proofErr w:type="spellStart"/>
      <w:r>
        <w:t>cel</w:t>
      </w:r>
      <w:proofErr w:type="spellEnd"/>
      <w:r>
        <w:t xml:space="preserve"> </w:t>
      </w:r>
      <w:proofErr w:type="spellStart"/>
      <w:r>
        <w:t>przekracza</w:t>
      </w:r>
      <w:proofErr w:type="spellEnd"/>
      <w:r>
        <w:t xml:space="preserve"> </w:t>
      </w:r>
      <w:proofErr w:type="spellStart"/>
      <w:r>
        <w:t>miliard</w:t>
      </w:r>
      <w:proofErr w:type="spellEnd"/>
      <w:r>
        <w:t xml:space="preserve"> </w:t>
      </w:r>
      <w:proofErr w:type="spellStart"/>
      <w:r>
        <w:t>złotych</w:t>
      </w:r>
      <w:proofErr w:type="spellEnd"/>
      <w:r>
        <w:t xml:space="preserve">. </w:t>
      </w:r>
      <w:proofErr w:type="spellStart"/>
      <w:r>
        <w:t>Dzięki</w:t>
      </w:r>
      <w:proofErr w:type="spellEnd"/>
      <w:r>
        <w:t xml:space="preserve"> </w:t>
      </w:r>
      <w:proofErr w:type="spellStart"/>
      <w:r>
        <w:t>temu</w:t>
      </w:r>
      <w:proofErr w:type="spellEnd"/>
      <w:r>
        <w:t xml:space="preserve"> </w:t>
      </w:r>
      <w:proofErr w:type="spellStart"/>
      <w:r>
        <w:t>tworzony</w:t>
      </w:r>
      <w:proofErr w:type="spellEnd"/>
      <w:r>
        <w:t xml:space="preserve"> jest </w:t>
      </w:r>
      <w:proofErr w:type="spellStart"/>
      <w:r>
        <w:t>jeden</w:t>
      </w:r>
      <w:proofErr w:type="spellEnd"/>
      <w:r>
        <w:t xml:space="preserve"> z </w:t>
      </w:r>
      <w:proofErr w:type="spellStart"/>
      <w:r>
        <w:t>najlepiej</w:t>
      </w:r>
      <w:proofErr w:type="spellEnd"/>
      <w:r>
        <w:t xml:space="preserve"> </w:t>
      </w:r>
      <w:proofErr w:type="spellStart"/>
      <w:r>
        <w:t>przygotowanych</w:t>
      </w:r>
      <w:proofErr w:type="spellEnd"/>
      <w:r>
        <w:t xml:space="preserve"> </w:t>
      </w:r>
      <w:proofErr w:type="spellStart"/>
      <w:r>
        <w:t>terenów</w:t>
      </w:r>
      <w:proofErr w:type="spellEnd"/>
      <w:r>
        <w:t xml:space="preserve"> </w:t>
      </w:r>
      <w:proofErr w:type="spellStart"/>
      <w:r>
        <w:t>inwestycyjnych</w:t>
      </w:r>
      <w:proofErr w:type="spellEnd"/>
      <w:r>
        <w:t xml:space="preserve"> w </w:t>
      </w:r>
      <w:proofErr w:type="spellStart"/>
      <w:r>
        <w:t>Europie</w:t>
      </w:r>
      <w:proofErr w:type="spellEnd"/>
      <w:r>
        <w:t xml:space="preserve"> </w:t>
      </w:r>
      <w:proofErr w:type="spellStart"/>
      <w:r>
        <w:t>Środkowo-Wschodniej</w:t>
      </w:r>
      <w:proofErr w:type="spellEnd"/>
      <w:r>
        <w:t xml:space="preserve">, </w:t>
      </w:r>
      <w:proofErr w:type="spellStart"/>
      <w:r>
        <w:t>przeznaczony</w:t>
      </w:r>
      <w:proofErr w:type="spellEnd"/>
      <w:r>
        <w:t xml:space="preserve"> </w:t>
      </w:r>
      <w:proofErr w:type="spellStart"/>
      <w:r>
        <w:t>wyłącznie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branż</w:t>
      </w:r>
      <w:proofErr w:type="spellEnd"/>
      <w:r>
        <w:t xml:space="preserve"> </w:t>
      </w:r>
      <w:proofErr w:type="spellStart"/>
      <w:r>
        <w:t>strategicznych</w:t>
      </w:r>
      <w:proofErr w:type="spellEnd"/>
      <w:r>
        <w:t>.</w:t>
      </w:r>
    </w:p>
    <w:p w14:paraId="69235766" w14:textId="77777777" w:rsidR="007F0598" w:rsidRDefault="004C6C88" w:rsidP="00157DDF">
      <w:pPr>
        <w:jc w:val="both"/>
      </w:pPr>
      <w:r>
        <w:t xml:space="preserve">Na </w:t>
      </w:r>
      <w:proofErr w:type="spellStart"/>
      <w:r>
        <w:t>tym</w:t>
      </w:r>
      <w:proofErr w:type="spellEnd"/>
      <w:r>
        <w:t xml:space="preserve"> </w:t>
      </w:r>
      <w:proofErr w:type="spellStart"/>
      <w:r>
        <w:t>terenie</w:t>
      </w:r>
      <w:proofErr w:type="spellEnd"/>
      <w:r>
        <w:t xml:space="preserve">, </w:t>
      </w:r>
      <w:proofErr w:type="spellStart"/>
      <w:r>
        <w:t>zgodnie</w:t>
      </w:r>
      <w:proofErr w:type="spellEnd"/>
      <w:r>
        <w:t xml:space="preserve"> z </w:t>
      </w:r>
      <w:proofErr w:type="spellStart"/>
      <w:r>
        <w:t>jego</w:t>
      </w:r>
      <w:proofErr w:type="spellEnd"/>
      <w:r>
        <w:t xml:space="preserve"> </w:t>
      </w:r>
      <w:proofErr w:type="spellStart"/>
      <w:r>
        <w:t>planistycznym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ustawowym</w:t>
      </w:r>
      <w:proofErr w:type="spellEnd"/>
      <w:r>
        <w:t xml:space="preserve"> </w:t>
      </w:r>
      <w:proofErr w:type="spellStart"/>
      <w:r>
        <w:t>przeznaczeniem</w:t>
      </w:r>
      <w:proofErr w:type="spellEnd"/>
      <w:r>
        <w:t xml:space="preserve">, </w:t>
      </w:r>
      <w:proofErr w:type="spellStart"/>
      <w:r>
        <w:t>rozpoczęła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komercjalizacja</w:t>
      </w:r>
      <w:proofErr w:type="spellEnd"/>
      <w:r>
        <w:t xml:space="preserve">. </w:t>
      </w:r>
      <w:proofErr w:type="spellStart"/>
      <w:r>
        <w:t>Pierwszym</w:t>
      </w:r>
      <w:proofErr w:type="spellEnd"/>
      <w:r>
        <w:t xml:space="preserve"> </w:t>
      </w:r>
      <w:proofErr w:type="spellStart"/>
      <w:r>
        <w:t>inwestorem</w:t>
      </w:r>
      <w:proofErr w:type="spellEnd"/>
      <w:r>
        <w:t xml:space="preserve"> </w:t>
      </w:r>
      <w:proofErr w:type="spellStart"/>
      <w:r>
        <w:t>została</w:t>
      </w:r>
      <w:proofErr w:type="spellEnd"/>
      <w:r>
        <w:t xml:space="preserve"> </w:t>
      </w:r>
      <w:proofErr w:type="spellStart"/>
      <w:r>
        <w:t>Huta</w:t>
      </w:r>
      <w:proofErr w:type="spellEnd"/>
      <w:r>
        <w:t xml:space="preserve"> </w:t>
      </w:r>
      <w:proofErr w:type="spellStart"/>
      <w:r>
        <w:t>Stalowa</w:t>
      </w:r>
      <w:proofErr w:type="spellEnd"/>
      <w:r>
        <w:t xml:space="preserve"> </w:t>
      </w:r>
      <w:proofErr w:type="spellStart"/>
      <w:r>
        <w:t>Wola</w:t>
      </w:r>
      <w:proofErr w:type="spellEnd"/>
      <w:r w:rsidR="007F0598">
        <w:t xml:space="preserve"> S.A.</w:t>
      </w:r>
      <w:r>
        <w:t xml:space="preserve"> – </w:t>
      </w:r>
      <w:proofErr w:type="spellStart"/>
      <w:r>
        <w:t>spółka</w:t>
      </w:r>
      <w:proofErr w:type="spellEnd"/>
      <w:r>
        <w:t xml:space="preserve"> </w:t>
      </w:r>
      <w:proofErr w:type="spellStart"/>
      <w:r>
        <w:t>strategiczna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polskiego</w:t>
      </w:r>
      <w:proofErr w:type="spellEnd"/>
      <w:r>
        <w:t xml:space="preserve"> </w:t>
      </w:r>
      <w:proofErr w:type="spellStart"/>
      <w:r>
        <w:t>przemysłu</w:t>
      </w:r>
      <w:proofErr w:type="spellEnd"/>
      <w:r>
        <w:t xml:space="preserve"> </w:t>
      </w:r>
      <w:proofErr w:type="spellStart"/>
      <w:r>
        <w:t>obronnego</w:t>
      </w:r>
      <w:proofErr w:type="spellEnd"/>
      <w:r>
        <w:t xml:space="preserve">, </w:t>
      </w:r>
      <w:proofErr w:type="spellStart"/>
      <w:r>
        <w:t>która</w:t>
      </w:r>
      <w:proofErr w:type="spellEnd"/>
      <w:r>
        <w:t xml:space="preserve"> </w:t>
      </w:r>
      <w:proofErr w:type="spellStart"/>
      <w:r>
        <w:t>buduje</w:t>
      </w:r>
      <w:proofErr w:type="spellEnd"/>
      <w:r>
        <w:t xml:space="preserve"> </w:t>
      </w:r>
      <w:proofErr w:type="spellStart"/>
      <w:r>
        <w:t>nowoczesne</w:t>
      </w:r>
      <w:proofErr w:type="spellEnd"/>
      <w:r>
        <w:t xml:space="preserve"> centrum </w:t>
      </w:r>
      <w:proofErr w:type="spellStart"/>
      <w:r>
        <w:t>badawczo-rozwojowe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powierzchni</w:t>
      </w:r>
      <w:proofErr w:type="spellEnd"/>
      <w:r>
        <w:t xml:space="preserve"> </w:t>
      </w:r>
      <w:proofErr w:type="spellStart"/>
      <w:r>
        <w:t>ponad</w:t>
      </w:r>
      <w:proofErr w:type="spellEnd"/>
      <w:r>
        <w:t xml:space="preserve"> 40 </w:t>
      </w:r>
      <w:proofErr w:type="spellStart"/>
      <w:r>
        <w:t>hektarów</w:t>
      </w:r>
      <w:proofErr w:type="spellEnd"/>
      <w:r>
        <w:t xml:space="preserve">. </w:t>
      </w:r>
      <w:proofErr w:type="spellStart"/>
      <w:r>
        <w:t>Drugim</w:t>
      </w:r>
      <w:proofErr w:type="spellEnd"/>
      <w:r>
        <w:t xml:space="preserve"> </w:t>
      </w:r>
      <w:proofErr w:type="spellStart"/>
      <w:r>
        <w:t>inwestorem</w:t>
      </w:r>
      <w:proofErr w:type="spellEnd"/>
      <w:r>
        <w:t xml:space="preserve"> jest </w:t>
      </w:r>
      <w:proofErr w:type="spellStart"/>
      <w:r>
        <w:t>południowokoreańska</w:t>
      </w:r>
      <w:proofErr w:type="spellEnd"/>
      <w:r>
        <w:t xml:space="preserve"> firma SK </w:t>
      </w:r>
      <w:proofErr w:type="spellStart"/>
      <w:r>
        <w:t>Nexilis</w:t>
      </w:r>
      <w:proofErr w:type="spellEnd"/>
      <w:r w:rsidR="007F0598">
        <w:t xml:space="preserve"> sp. z </w:t>
      </w:r>
      <w:proofErr w:type="spellStart"/>
      <w:r w:rsidR="007F0598">
        <w:t>o.o</w:t>
      </w:r>
      <w:proofErr w:type="spellEnd"/>
      <w:r w:rsidR="007F0598">
        <w:t>.</w:t>
      </w:r>
      <w:r>
        <w:t xml:space="preserve">, </w:t>
      </w:r>
      <w:proofErr w:type="spellStart"/>
      <w:r>
        <w:t>która</w:t>
      </w:r>
      <w:proofErr w:type="spellEnd"/>
      <w:r>
        <w:t xml:space="preserve"> </w:t>
      </w:r>
      <w:proofErr w:type="spellStart"/>
      <w:r>
        <w:t>zainwestowała</w:t>
      </w:r>
      <w:proofErr w:type="spellEnd"/>
      <w:r>
        <w:t xml:space="preserve"> w </w:t>
      </w:r>
      <w:proofErr w:type="spellStart"/>
      <w:r>
        <w:t>Stalowej</w:t>
      </w:r>
      <w:proofErr w:type="spellEnd"/>
      <w:r>
        <w:t xml:space="preserve"> </w:t>
      </w:r>
      <w:proofErr w:type="spellStart"/>
      <w:r>
        <w:t>Woli</w:t>
      </w:r>
      <w:proofErr w:type="spellEnd"/>
      <w:r>
        <w:t xml:space="preserve"> </w:t>
      </w:r>
      <w:proofErr w:type="spellStart"/>
      <w:r>
        <w:t>ponad</w:t>
      </w:r>
      <w:proofErr w:type="spellEnd"/>
      <w:r>
        <w:t xml:space="preserve"> 3 </w:t>
      </w:r>
      <w:proofErr w:type="spellStart"/>
      <w:r>
        <w:t>miliardy</w:t>
      </w:r>
      <w:proofErr w:type="spellEnd"/>
      <w:r>
        <w:t xml:space="preserve"> </w:t>
      </w:r>
      <w:proofErr w:type="spellStart"/>
      <w:r>
        <w:t>złotych</w:t>
      </w:r>
      <w:proofErr w:type="spellEnd"/>
      <w:r>
        <w:t xml:space="preserve"> w </w:t>
      </w:r>
      <w:proofErr w:type="spellStart"/>
      <w:r>
        <w:t>zakład</w:t>
      </w:r>
      <w:proofErr w:type="spellEnd"/>
      <w:r>
        <w:t xml:space="preserve"> </w:t>
      </w:r>
      <w:proofErr w:type="spellStart"/>
      <w:r>
        <w:t>produkujący</w:t>
      </w:r>
      <w:proofErr w:type="spellEnd"/>
      <w:r>
        <w:t xml:space="preserve"> </w:t>
      </w:r>
      <w:proofErr w:type="spellStart"/>
      <w:r>
        <w:t>folię</w:t>
      </w:r>
      <w:proofErr w:type="spellEnd"/>
      <w:r>
        <w:t xml:space="preserve"> </w:t>
      </w:r>
      <w:proofErr w:type="spellStart"/>
      <w:r>
        <w:t>miedzianą</w:t>
      </w:r>
      <w:proofErr w:type="spellEnd"/>
      <w:r>
        <w:t xml:space="preserve"> do </w:t>
      </w:r>
      <w:proofErr w:type="spellStart"/>
      <w:r>
        <w:t>baterii</w:t>
      </w:r>
      <w:proofErr w:type="spellEnd"/>
      <w:r>
        <w:t xml:space="preserve"> </w:t>
      </w:r>
      <w:proofErr w:type="spellStart"/>
      <w:r>
        <w:t>wykorzystywanych</w:t>
      </w:r>
      <w:proofErr w:type="spellEnd"/>
      <w:r>
        <w:t xml:space="preserve"> w </w:t>
      </w:r>
      <w:proofErr w:type="spellStart"/>
      <w:r>
        <w:t>pojazdach</w:t>
      </w:r>
      <w:proofErr w:type="spellEnd"/>
      <w:r>
        <w:t xml:space="preserve"> </w:t>
      </w:r>
      <w:proofErr w:type="spellStart"/>
      <w:r>
        <w:t>elektrycznych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hybrydowych</w:t>
      </w:r>
      <w:proofErr w:type="spellEnd"/>
      <w:r>
        <w:t xml:space="preserve">. </w:t>
      </w:r>
      <w:proofErr w:type="spellStart"/>
      <w:r>
        <w:t>Decyzja</w:t>
      </w:r>
      <w:proofErr w:type="spellEnd"/>
      <w:r>
        <w:t xml:space="preserve"> o </w:t>
      </w:r>
      <w:proofErr w:type="spellStart"/>
      <w:r>
        <w:t>tej</w:t>
      </w:r>
      <w:proofErr w:type="spellEnd"/>
      <w:r>
        <w:t xml:space="preserve"> </w:t>
      </w:r>
      <w:proofErr w:type="spellStart"/>
      <w:r>
        <w:t>inwestycji</w:t>
      </w:r>
      <w:proofErr w:type="spellEnd"/>
      <w:r>
        <w:t xml:space="preserve"> </w:t>
      </w:r>
      <w:proofErr w:type="spellStart"/>
      <w:r>
        <w:t>zapadła</w:t>
      </w:r>
      <w:proofErr w:type="spellEnd"/>
      <w:r>
        <w:t xml:space="preserve"> w </w:t>
      </w:r>
      <w:proofErr w:type="spellStart"/>
      <w:r>
        <w:t>wyjątkowo</w:t>
      </w:r>
      <w:proofErr w:type="spellEnd"/>
      <w:r>
        <w:t xml:space="preserve"> </w:t>
      </w:r>
      <w:proofErr w:type="spellStart"/>
      <w:r>
        <w:t>trudnym</w:t>
      </w:r>
      <w:proofErr w:type="spellEnd"/>
      <w:r>
        <w:t xml:space="preserve"> </w:t>
      </w:r>
      <w:proofErr w:type="spellStart"/>
      <w:r>
        <w:t>momencie</w:t>
      </w:r>
      <w:proofErr w:type="spellEnd"/>
      <w:r>
        <w:t xml:space="preserve"> – w </w:t>
      </w:r>
      <w:proofErr w:type="spellStart"/>
      <w:r>
        <w:t>czasie</w:t>
      </w:r>
      <w:proofErr w:type="spellEnd"/>
      <w:r>
        <w:t xml:space="preserve"> </w:t>
      </w:r>
      <w:proofErr w:type="spellStart"/>
      <w:r>
        <w:t>wojny</w:t>
      </w:r>
      <w:proofErr w:type="spellEnd"/>
      <w:r>
        <w:t xml:space="preserve"> w </w:t>
      </w:r>
      <w:proofErr w:type="spellStart"/>
      <w:r>
        <w:t>Ukrainie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bezpośrednio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pandemii</w:t>
      </w:r>
      <w:proofErr w:type="spellEnd"/>
      <w:r>
        <w:t xml:space="preserve"> – </w:t>
      </w:r>
      <w:proofErr w:type="spellStart"/>
      <w:r>
        <w:t>i</w:t>
      </w:r>
      <w:proofErr w:type="spellEnd"/>
      <w:r>
        <w:t xml:space="preserve"> </w:t>
      </w:r>
      <w:proofErr w:type="spellStart"/>
      <w:r>
        <w:t>stanowi</w:t>
      </w:r>
      <w:proofErr w:type="spellEnd"/>
      <w:r>
        <w:t xml:space="preserve"> </w:t>
      </w:r>
      <w:proofErr w:type="spellStart"/>
      <w:r>
        <w:t>dowód</w:t>
      </w:r>
      <w:proofErr w:type="spellEnd"/>
      <w:r>
        <w:t xml:space="preserve"> </w:t>
      </w:r>
      <w:proofErr w:type="spellStart"/>
      <w:r>
        <w:t>zaufania</w:t>
      </w:r>
      <w:proofErr w:type="spellEnd"/>
      <w:r>
        <w:t xml:space="preserve"> do </w:t>
      </w:r>
      <w:proofErr w:type="spellStart"/>
      <w:r>
        <w:t>Stalowej</w:t>
      </w:r>
      <w:proofErr w:type="spellEnd"/>
      <w:r>
        <w:t xml:space="preserve"> </w:t>
      </w:r>
      <w:proofErr w:type="spellStart"/>
      <w:r>
        <w:t>Woli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Polski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miejsca</w:t>
      </w:r>
      <w:proofErr w:type="spellEnd"/>
      <w:r>
        <w:t xml:space="preserve"> </w:t>
      </w:r>
      <w:proofErr w:type="spellStart"/>
      <w:r>
        <w:t>bezpiecznego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przewidywalnego</w:t>
      </w:r>
      <w:proofErr w:type="spellEnd"/>
      <w:r>
        <w:t xml:space="preserve"> </w:t>
      </w:r>
      <w:proofErr w:type="spellStart"/>
      <w:r>
        <w:t>rozwoju</w:t>
      </w:r>
      <w:proofErr w:type="spellEnd"/>
      <w:r>
        <w:t xml:space="preserve">. Na </w:t>
      </w:r>
      <w:proofErr w:type="spellStart"/>
      <w:r>
        <w:t>ostatniej</w:t>
      </w:r>
      <w:proofErr w:type="spellEnd"/>
      <w:r>
        <w:t xml:space="preserve"> </w:t>
      </w:r>
      <w:proofErr w:type="spellStart"/>
      <w:r>
        <w:t>sesji</w:t>
      </w:r>
      <w:proofErr w:type="spellEnd"/>
      <w:r>
        <w:t xml:space="preserve"> </w:t>
      </w:r>
      <w:proofErr w:type="spellStart"/>
      <w:r>
        <w:t>Rady</w:t>
      </w:r>
      <w:proofErr w:type="spellEnd"/>
      <w:r>
        <w:t xml:space="preserve"> </w:t>
      </w:r>
      <w:proofErr w:type="spellStart"/>
      <w:r>
        <w:t>Miejskiej</w:t>
      </w:r>
      <w:proofErr w:type="spellEnd"/>
      <w:r>
        <w:t xml:space="preserve"> </w:t>
      </w:r>
      <w:proofErr w:type="spellStart"/>
      <w:r>
        <w:t>podjęto</w:t>
      </w:r>
      <w:proofErr w:type="spellEnd"/>
      <w:r>
        <w:t xml:space="preserve"> </w:t>
      </w:r>
      <w:proofErr w:type="spellStart"/>
      <w:r>
        <w:t>również</w:t>
      </w:r>
      <w:proofErr w:type="spellEnd"/>
      <w:r>
        <w:t xml:space="preserve"> </w:t>
      </w:r>
      <w:proofErr w:type="spellStart"/>
      <w:r>
        <w:t>decyzję</w:t>
      </w:r>
      <w:proofErr w:type="spellEnd"/>
      <w:r>
        <w:t xml:space="preserve"> o </w:t>
      </w:r>
      <w:proofErr w:type="spellStart"/>
      <w:r>
        <w:t>wyznaczeniu</w:t>
      </w:r>
      <w:proofErr w:type="spellEnd"/>
      <w:r>
        <w:t xml:space="preserve"> </w:t>
      </w:r>
      <w:proofErr w:type="spellStart"/>
      <w:r>
        <w:t>terenu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inwestycji</w:t>
      </w:r>
      <w:proofErr w:type="spellEnd"/>
      <w:r>
        <w:t xml:space="preserve"> </w:t>
      </w:r>
      <w:proofErr w:type="spellStart"/>
      <w:r>
        <w:t>Orlen</w:t>
      </w:r>
      <w:proofErr w:type="spellEnd"/>
      <w:r>
        <w:t xml:space="preserve"> </w:t>
      </w:r>
      <w:proofErr w:type="spellStart"/>
      <w:r>
        <w:t>Synthos</w:t>
      </w:r>
      <w:proofErr w:type="spellEnd"/>
      <w:r>
        <w:t xml:space="preserve"> Green Energy, </w:t>
      </w:r>
      <w:proofErr w:type="spellStart"/>
      <w:r>
        <w:lastRenderedPageBreak/>
        <w:t>planującej</w:t>
      </w:r>
      <w:proofErr w:type="spellEnd"/>
      <w:r>
        <w:t xml:space="preserve"> </w:t>
      </w:r>
      <w:proofErr w:type="spellStart"/>
      <w:r>
        <w:t>budowę</w:t>
      </w:r>
      <w:proofErr w:type="spellEnd"/>
      <w:r>
        <w:t xml:space="preserve"> </w:t>
      </w:r>
      <w:proofErr w:type="spellStart"/>
      <w:r>
        <w:t>reaktorów</w:t>
      </w:r>
      <w:proofErr w:type="spellEnd"/>
      <w:r>
        <w:t xml:space="preserve"> SMR w </w:t>
      </w:r>
      <w:proofErr w:type="spellStart"/>
      <w:r>
        <w:t>południowej</w:t>
      </w:r>
      <w:proofErr w:type="spellEnd"/>
      <w:r>
        <w:t xml:space="preserve"> </w:t>
      </w:r>
      <w:proofErr w:type="spellStart"/>
      <w:r>
        <w:t>części</w:t>
      </w:r>
      <w:proofErr w:type="spellEnd"/>
      <w:r>
        <w:t xml:space="preserve"> </w:t>
      </w:r>
      <w:proofErr w:type="spellStart"/>
      <w:r>
        <w:t>Parku</w:t>
      </w:r>
      <w:proofErr w:type="spellEnd"/>
      <w:r>
        <w:t xml:space="preserve">. </w:t>
      </w:r>
      <w:proofErr w:type="spellStart"/>
      <w:r>
        <w:t>Wszystkie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decyzje</w:t>
      </w:r>
      <w:proofErr w:type="spellEnd"/>
      <w:r>
        <w:t xml:space="preserve"> </w:t>
      </w:r>
      <w:proofErr w:type="spellStart"/>
      <w:r>
        <w:t>zostały</w:t>
      </w:r>
      <w:proofErr w:type="spellEnd"/>
      <w:r>
        <w:t xml:space="preserve"> </w:t>
      </w:r>
      <w:proofErr w:type="spellStart"/>
      <w:r>
        <w:t>podjęte</w:t>
      </w:r>
      <w:proofErr w:type="spellEnd"/>
      <w:r>
        <w:t xml:space="preserve"> </w:t>
      </w:r>
      <w:proofErr w:type="spellStart"/>
      <w:r>
        <w:t>ponad</w:t>
      </w:r>
      <w:proofErr w:type="spellEnd"/>
      <w:r>
        <w:t xml:space="preserve"> </w:t>
      </w:r>
      <w:proofErr w:type="spellStart"/>
      <w:r>
        <w:t>podziałami</w:t>
      </w:r>
      <w:proofErr w:type="spellEnd"/>
      <w:r>
        <w:t xml:space="preserve"> </w:t>
      </w:r>
      <w:proofErr w:type="spellStart"/>
      <w:r>
        <w:t>politycznymi</w:t>
      </w:r>
      <w:proofErr w:type="spellEnd"/>
      <w:r>
        <w:t xml:space="preserve">, </w:t>
      </w:r>
      <w:proofErr w:type="spellStart"/>
      <w:r>
        <w:t>głosami</w:t>
      </w:r>
      <w:proofErr w:type="spellEnd"/>
      <w:r>
        <w:t xml:space="preserve"> </w:t>
      </w:r>
      <w:proofErr w:type="spellStart"/>
      <w:r>
        <w:t>radnych</w:t>
      </w:r>
      <w:proofErr w:type="spellEnd"/>
      <w:r>
        <w:t xml:space="preserve"> </w:t>
      </w:r>
      <w:proofErr w:type="spellStart"/>
      <w:r>
        <w:t>różnych</w:t>
      </w:r>
      <w:proofErr w:type="spellEnd"/>
      <w:r>
        <w:t xml:space="preserve"> </w:t>
      </w:r>
      <w:proofErr w:type="spellStart"/>
      <w:r>
        <w:t>opcji</w:t>
      </w:r>
      <w:proofErr w:type="spellEnd"/>
      <w:r>
        <w:t>.</w:t>
      </w:r>
      <w:r w:rsidR="00157DDF">
        <w:t xml:space="preserve"> </w:t>
      </w:r>
    </w:p>
    <w:p w14:paraId="2C9A7C1D" w14:textId="247217CB" w:rsidR="00157DDF" w:rsidRDefault="004C6C88" w:rsidP="00157DDF">
      <w:pPr>
        <w:jc w:val="both"/>
      </w:pPr>
      <w:r>
        <w:t xml:space="preserve">Z </w:t>
      </w:r>
      <w:proofErr w:type="spellStart"/>
      <w:r>
        <w:t>głębokim</w:t>
      </w:r>
      <w:proofErr w:type="spellEnd"/>
      <w:r>
        <w:t xml:space="preserve"> </w:t>
      </w:r>
      <w:proofErr w:type="spellStart"/>
      <w:r>
        <w:t>zaniepokojeniem</w:t>
      </w:r>
      <w:proofErr w:type="spellEnd"/>
      <w:r>
        <w:t xml:space="preserve"> </w:t>
      </w:r>
      <w:proofErr w:type="spellStart"/>
      <w:r>
        <w:t>odbieramy</w:t>
      </w:r>
      <w:proofErr w:type="spellEnd"/>
      <w:r>
        <w:t xml:space="preserve"> </w:t>
      </w:r>
      <w:proofErr w:type="spellStart"/>
      <w:r>
        <w:t>działania</w:t>
      </w:r>
      <w:proofErr w:type="spellEnd"/>
      <w:r>
        <w:t xml:space="preserve"> </w:t>
      </w:r>
      <w:proofErr w:type="spellStart"/>
      <w:r>
        <w:t>osób</w:t>
      </w:r>
      <w:proofErr w:type="spellEnd"/>
      <w:r>
        <w:t xml:space="preserve"> </w:t>
      </w:r>
      <w:proofErr w:type="spellStart"/>
      <w:r>
        <w:t>publicznych</w:t>
      </w:r>
      <w:proofErr w:type="spellEnd"/>
      <w:r w:rsidR="007F0598">
        <w:t xml:space="preserve"> (</w:t>
      </w:r>
      <w:proofErr w:type="spellStart"/>
      <w:r w:rsidR="007F0598">
        <w:t>Pani</w:t>
      </w:r>
      <w:proofErr w:type="spellEnd"/>
      <w:r w:rsidR="007F0598">
        <w:t xml:space="preserve"> </w:t>
      </w:r>
      <w:proofErr w:type="spellStart"/>
      <w:r w:rsidR="007F0598">
        <w:t>Poseł</w:t>
      </w:r>
      <w:proofErr w:type="spellEnd"/>
      <w:r w:rsidR="007F0598">
        <w:t xml:space="preserve"> </w:t>
      </w:r>
      <w:proofErr w:type="spellStart"/>
      <w:r w:rsidR="007F0598">
        <w:t>na</w:t>
      </w:r>
      <w:proofErr w:type="spellEnd"/>
      <w:r w:rsidR="007F0598">
        <w:t xml:space="preserve"> Sejm RP – </w:t>
      </w:r>
      <w:proofErr w:type="spellStart"/>
      <w:r w:rsidR="007F0598">
        <w:t>Elżbiety</w:t>
      </w:r>
      <w:proofErr w:type="spellEnd"/>
      <w:r w:rsidR="007F0598">
        <w:t xml:space="preserve"> </w:t>
      </w:r>
      <w:proofErr w:type="spellStart"/>
      <w:r w:rsidR="007F0598">
        <w:t>Burkiewicz</w:t>
      </w:r>
      <w:proofErr w:type="spellEnd"/>
      <w:r w:rsidR="007F0598">
        <w:t xml:space="preserve"> </w:t>
      </w:r>
      <w:proofErr w:type="spellStart"/>
      <w:r w:rsidR="007F0598">
        <w:t>oraz</w:t>
      </w:r>
      <w:proofErr w:type="spellEnd"/>
      <w:r w:rsidR="007F0598">
        <w:t xml:space="preserve"> </w:t>
      </w:r>
      <w:proofErr w:type="spellStart"/>
      <w:r w:rsidR="007F0598">
        <w:t>Radnej</w:t>
      </w:r>
      <w:proofErr w:type="spellEnd"/>
      <w:r w:rsidR="007F0598">
        <w:t xml:space="preserve"> </w:t>
      </w:r>
      <w:proofErr w:type="spellStart"/>
      <w:r w:rsidR="007F0598">
        <w:t>Rady</w:t>
      </w:r>
      <w:proofErr w:type="spellEnd"/>
      <w:r w:rsidR="007F0598">
        <w:t xml:space="preserve"> </w:t>
      </w:r>
      <w:proofErr w:type="spellStart"/>
      <w:r w:rsidR="007F0598">
        <w:t>Miejskiej</w:t>
      </w:r>
      <w:proofErr w:type="spellEnd"/>
      <w:r w:rsidR="007F0598">
        <w:t xml:space="preserve"> w </w:t>
      </w:r>
      <w:proofErr w:type="spellStart"/>
      <w:r w:rsidR="007F0598">
        <w:t>Stalowej</w:t>
      </w:r>
      <w:proofErr w:type="spellEnd"/>
      <w:r w:rsidR="007F0598">
        <w:t xml:space="preserve"> </w:t>
      </w:r>
      <w:proofErr w:type="spellStart"/>
      <w:r w:rsidR="007F0598">
        <w:t>Woli</w:t>
      </w:r>
      <w:proofErr w:type="spellEnd"/>
      <w:r w:rsidR="007F0598">
        <w:t xml:space="preserve"> – </w:t>
      </w:r>
      <w:proofErr w:type="spellStart"/>
      <w:r w:rsidR="007F0598">
        <w:t>Urszuli</w:t>
      </w:r>
      <w:proofErr w:type="spellEnd"/>
      <w:r w:rsidR="007F0598">
        <w:t xml:space="preserve"> </w:t>
      </w:r>
      <w:proofErr w:type="spellStart"/>
      <w:r w:rsidR="007F0598">
        <w:t>Tatys</w:t>
      </w:r>
      <w:proofErr w:type="spellEnd"/>
      <w:r w:rsidR="00440738">
        <w:t xml:space="preserve"> </w:t>
      </w:r>
      <w:proofErr w:type="spellStart"/>
      <w:r w:rsidR="00440738">
        <w:t>oraz</w:t>
      </w:r>
      <w:proofErr w:type="spellEnd"/>
      <w:r w:rsidR="00440738">
        <w:t xml:space="preserve"> </w:t>
      </w:r>
      <w:proofErr w:type="spellStart"/>
      <w:r w:rsidR="00440738">
        <w:t>innych</w:t>
      </w:r>
      <w:proofErr w:type="spellEnd"/>
      <w:r w:rsidR="00440738">
        <w:t xml:space="preserve"> </w:t>
      </w:r>
      <w:proofErr w:type="spellStart"/>
      <w:r w:rsidR="00440738">
        <w:t>osób</w:t>
      </w:r>
      <w:proofErr w:type="spellEnd"/>
      <w:r w:rsidR="00440738">
        <w:t xml:space="preserve"> </w:t>
      </w:r>
      <w:proofErr w:type="spellStart"/>
      <w:r w:rsidR="00440738">
        <w:t>niezwiązanych</w:t>
      </w:r>
      <w:proofErr w:type="spellEnd"/>
      <w:r w:rsidR="00440738">
        <w:t xml:space="preserve"> z </w:t>
      </w:r>
      <w:proofErr w:type="spellStart"/>
      <w:r w:rsidR="00440738">
        <w:t>Miastem</w:t>
      </w:r>
      <w:proofErr w:type="spellEnd"/>
      <w:r w:rsidR="00440738">
        <w:t xml:space="preserve"> </w:t>
      </w:r>
      <w:proofErr w:type="spellStart"/>
      <w:r w:rsidR="00440738">
        <w:t>Stalowa</w:t>
      </w:r>
      <w:proofErr w:type="spellEnd"/>
      <w:r w:rsidR="00440738">
        <w:t xml:space="preserve"> </w:t>
      </w:r>
      <w:proofErr w:type="spellStart"/>
      <w:r w:rsidR="00440738">
        <w:t>Wola</w:t>
      </w:r>
      <w:proofErr w:type="spellEnd"/>
      <w:r w:rsidR="007F0598">
        <w:t>)</w:t>
      </w:r>
      <w:r>
        <w:t xml:space="preserve">, </w:t>
      </w:r>
      <w:proofErr w:type="spellStart"/>
      <w:r>
        <w:t>które</w:t>
      </w:r>
      <w:proofErr w:type="spellEnd"/>
      <w:r>
        <w:t xml:space="preserve"> bez </w:t>
      </w:r>
      <w:proofErr w:type="spellStart"/>
      <w:r>
        <w:t>podjęcia</w:t>
      </w:r>
      <w:proofErr w:type="spellEnd"/>
      <w:r>
        <w:t xml:space="preserve"> </w:t>
      </w:r>
      <w:proofErr w:type="spellStart"/>
      <w:r>
        <w:t>dialogu</w:t>
      </w:r>
      <w:proofErr w:type="spellEnd"/>
      <w:r>
        <w:t xml:space="preserve"> z </w:t>
      </w:r>
      <w:proofErr w:type="spellStart"/>
      <w:r>
        <w:t>przedstawicielami</w:t>
      </w:r>
      <w:proofErr w:type="spellEnd"/>
      <w:r>
        <w:t xml:space="preserve"> </w:t>
      </w:r>
      <w:proofErr w:type="spellStart"/>
      <w:r>
        <w:t>samorządu</w:t>
      </w:r>
      <w:proofErr w:type="spellEnd"/>
      <w:r>
        <w:t xml:space="preserve">, </w:t>
      </w:r>
      <w:proofErr w:type="spellStart"/>
      <w:r>
        <w:t>podejmują</w:t>
      </w:r>
      <w:proofErr w:type="spellEnd"/>
      <w:r>
        <w:t xml:space="preserve"> </w:t>
      </w:r>
      <w:proofErr w:type="spellStart"/>
      <w:r>
        <w:t>publiczne</w:t>
      </w:r>
      <w:proofErr w:type="spellEnd"/>
      <w:r>
        <w:t xml:space="preserve"> </w:t>
      </w:r>
      <w:proofErr w:type="spellStart"/>
      <w:r>
        <w:t>działania</w:t>
      </w:r>
      <w:proofErr w:type="spellEnd"/>
      <w:r>
        <w:t xml:space="preserve"> </w:t>
      </w:r>
      <w:proofErr w:type="spellStart"/>
      <w:r>
        <w:t>dezinformujące</w:t>
      </w:r>
      <w:proofErr w:type="spellEnd"/>
      <w:r>
        <w:t xml:space="preserve"> </w:t>
      </w:r>
      <w:proofErr w:type="spellStart"/>
      <w:r>
        <w:t>opinię</w:t>
      </w:r>
      <w:proofErr w:type="spellEnd"/>
      <w:r>
        <w:t xml:space="preserve"> </w:t>
      </w:r>
      <w:proofErr w:type="spellStart"/>
      <w:r>
        <w:t>publiczną</w:t>
      </w:r>
      <w:proofErr w:type="spellEnd"/>
      <w:r>
        <w:t xml:space="preserve">, </w:t>
      </w:r>
      <w:proofErr w:type="spellStart"/>
      <w:r>
        <w:t>kwestionujące</w:t>
      </w:r>
      <w:proofErr w:type="spellEnd"/>
      <w:r>
        <w:t xml:space="preserve"> </w:t>
      </w:r>
      <w:proofErr w:type="spellStart"/>
      <w:r>
        <w:t>zasadność</w:t>
      </w:r>
      <w:proofErr w:type="spellEnd"/>
      <w:r>
        <w:t xml:space="preserve"> </w:t>
      </w:r>
      <w:proofErr w:type="spellStart"/>
      <w:r>
        <w:t>powstawania</w:t>
      </w:r>
      <w:proofErr w:type="spellEnd"/>
      <w:r>
        <w:t xml:space="preserve"> </w:t>
      </w:r>
      <w:proofErr w:type="spellStart"/>
      <w:r>
        <w:t>inwestycji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formułujące</w:t>
      </w:r>
      <w:proofErr w:type="spellEnd"/>
      <w:r>
        <w:t xml:space="preserve"> </w:t>
      </w:r>
      <w:proofErr w:type="spellStart"/>
      <w:r>
        <w:t>niepoparte</w:t>
      </w:r>
      <w:proofErr w:type="spellEnd"/>
      <w:r>
        <w:t xml:space="preserve"> </w:t>
      </w:r>
      <w:proofErr w:type="spellStart"/>
      <w:r>
        <w:t>faktami</w:t>
      </w:r>
      <w:proofErr w:type="spellEnd"/>
      <w:r>
        <w:t xml:space="preserve"> </w:t>
      </w:r>
      <w:proofErr w:type="spellStart"/>
      <w:r>
        <w:t>zarzuty</w:t>
      </w:r>
      <w:proofErr w:type="spellEnd"/>
      <w:r>
        <w:t xml:space="preserve"> </w:t>
      </w:r>
      <w:proofErr w:type="spellStart"/>
      <w:r>
        <w:t>wobec</w:t>
      </w:r>
      <w:proofErr w:type="spellEnd"/>
      <w:r>
        <w:t xml:space="preserve"> </w:t>
      </w:r>
      <w:proofErr w:type="spellStart"/>
      <w:r>
        <w:t>inwestorów</w:t>
      </w:r>
      <w:proofErr w:type="spellEnd"/>
      <w:r>
        <w:t xml:space="preserve">. </w:t>
      </w:r>
      <w:proofErr w:type="spellStart"/>
      <w:r>
        <w:t>Za</w:t>
      </w:r>
      <w:proofErr w:type="spellEnd"/>
      <w:r>
        <w:t xml:space="preserve"> </w:t>
      </w:r>
      <w:proofErr w:type="spellStart"/>
      <w:r>
        <w:t>niedopuszczalne</w:t>
      </w:r>
      <w:proofErr w:type="spellEnd"/>
      <w:r>
        <w:t xml:space="preserve"> </w:t>
      </w:r>
      <w:proofErr w:type="spellStart"/>
      <w:r>
        <w:t>uznajemy</w:t>
      </w:r>
      <w:proofErr w:type="spellEnd"/>
      <w:r>
        <w:t xml:space="preserve"> </w:t>
      </w:r>
      <w:proofErr w:type="spellStart"/>
      <w:r>
        <w:t>wypowiedzi</w:t>
      </w:r>
      <w:proofErr w:type="spellEnd"/>
      <w:r w:rsidR="005958B8">
        <w:t xml:space="preserve"> </w:t>
      </w:r>
      <w:proofErr w:type="spellStart"/>
      <w:r w:rsidR="005958B8">
        <w:t>wyżej</w:t>
      </w:r>
      <w:proofErr w:type="spellEnd"/>
      <w:r w:rsidR="005958B8">
        <w:t xml:space="preserve"> </w:t>
      </w:r>
      <w:proofErr w:type="spellStart"/>
      <w:r w:rsidR="005958B8">
        <w:t>wskazanych</w:t>
      </w:r>
      <w:proofErr w:type="spellEnd"/>
      <w:r w:rsidR="005958B8">
        <w:t xml:space="preserve"> </w:t>
      </w:r>
      <w:proofErr w:type="spellStart"/>
      <w:r w:rsidR="005958B8">
        <w:t>osób</w:t>
      </w:r>
      <w:proofErr w:type="spellEnd"/>
      <w:r>
        <w:t xml:space="preserve">, </w:t>
      </w:r>
      <w:proofErr w:type="spellStart"/>
      <w:r>
        <w:t>które</w:t>
      </w:r>
      <w:proofErr w:type="spellEnd"/>
      <w:r>
        <w:t xml:space="preserve"> </w:t>
      </w:r>
      <w:proofErr w:type="spellStart"/>
      <w:r w:rsidR="005958B8">
        <w:t>kreują</w:t>
      </w:r>
      <w:proofErr w:type="spellEnd"/>
      <w:r w:rsidR="005958B8">
        <w:t xml:space="preserve"> </w:t>
      </w:r>
      <w:proofErr w:type="spellStart"/>
      <w:r w:rsidR="005958B8">
        <w:t>fałszywy</w:t>
      </w:r>
      <w:proofErr w:type="spellEnd"/>
      <w:r w:rsidR="005958B8">
        <w:t xml:space="preserve"> </w:t>
      </w:r>
      <w:proofErr w:type="spellStart"/>
      <w:r w:rsidR="005958B8">
        <w:t>obraz</w:t>
      </w:r>
      <w:proofErr w:type="spellEnd"/>
      <w:r w:rsidR="005958B8">
        <w:t xml:space="preserve"> </w:t>
      </w:r>
      <w:proofErr w:type="spellStart"/>
      <w:r>
        <w:t>działalności</w:t>
      </w:r>
      <w:proofErr w:type="spellEnd"/>
      <w:r>
        <w:t xml:space="preserve"> </w:t>
      </w:r>
      <w:proofErr w:type="spellStart"/>
      <w:r>
        <w:t>prowadzonej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terenie</w:t>
      </w:r>
      <w:proofErr w:type="spellEnd"/>
      <w:r>
        <w:t xml:space="preserve"> </w:t>
      </w:r>
      <w:proofErr w:type="spellStart"/>
      <w:r>
        <w:t>Strategicznego</w:t>
      </w:r>
      <w:proofErr w:type="spellEnd"/>
      <w:r>
        <w:t xml:space="preserve"> </w:t>
      </w:r>
      <w:proofErr w:type="spellStart"/>
      <w:r>
        <w:t>Parku</w:t>
      </w:r>
      <w:proofErr w:type="spellEnd"/>
      <w:r>
        <w:t xml:space="preserve"> </w:t>
      </w:r>
      <w:proofErr w:type="spellStart"/>
      <w:r>
        <w:t>Inwestycyjnego</w:t>
      </w:r>
      <w:proofErr w:type="spellEnd"/>
      <w:r>
        <w:t>.</w:t>
      </w:r>
    </w:p>
    <w:p w14:paraId="6159E192" w14:textId="28C2AE4F" w:rsidR="00157DDF" w:rsidRDefault="004C6C88" w:rsidP="00157DDF">
      <w:pPr>
        <w:jc w:val="both"/>
      </w:pPr>
      <w:proofErr w:type="spellStart"/>
      <w:r>
        <w:t>Jednocześnie</w:t>
      </w:r>
      <w:proofErr w:type="spellEnd"/>
      <w:r>
        <w:t xml:space="preserve"> </w:t>
      </w:r>
      <w:proofErr w:type="spellStart"/>
      <w:r>
        <w:t>informujemy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Miasto</w:t>
      </w:r>
      <w:proofErr w:type="spellEnd"/>
      <w:r>
        <w:t xml:space="preserve"> </w:t>
      </w:r>
      <w:proofErr w:type="spellStart"/>
      <w:r>
        <w:t>Stalowa</w:t>
      </w:r>
      <w:proofErr w:type="spellEnd"/>
      <w:r>
        <w:t xml:space="preserve"> </w:t>
      </w:r>
      <w:proofErr w:type="spellStart"/>
      <w:r>
        <w:t>Wola</w:t>
      </w:r>
      <w:proofErr w:type="spellEnd"/>
      <w:r>
        <w:t xml:space="preserve"> </w:t>
      </w:r>
      <w:proofErr w:type="spellStart"/>
      <w:r>
        <w:t>przestrzega</w:t>
      </w:r>
      <w:proofErr w:type="spellEnd"/>
      <w:r>
        <w:t xml:space="preserve"> </w:t>
      </w:r>
      <w:proofErr w:type="spellStart"/>
      <w:r>
        <w:t>zasady</w:t>
      </w:r>
      <w:proofErr w:type="spellEnd"/>
      <w:r>
        <w:t xml:space="preserve">, </w:t>
      </w:r>
      <w:proofErr w:type="spellStart"/>
      <w:r>
        <w:t>zgodnie</w:t>
      </w:r>
      <w:proofErr w:type="spellEnd"/>
      <w:r>
        <w:t xml:space="preserve"> z </w:t>
      </w:r>
      <w:proofErr w:type="spellStart"/>
      <w:r>
        <w:t>którą</w:t>
      </w:r>
      <w:proofErr w:type="spellEnd"/>
      <w:r>
        <w:t xml:space="preserve"> </w:t>
      </w:r>
      <w:proofErr w:type="spellStart"/>
      <w:r>
        <w:t>wycinka</w:t>
      </w:r>
      <w:proofErr w:type="spellEnd"/>
      <w:r>
        <w:t xml:space="preserve"> </w:t>
      </w:r>
      <w:proofErr w:type="spellStart"/>
      <w:r>
        <w:t>drzew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jest </w:t>
      </w:r>
      <w:proofErr w:type="spellStart"/>
      <w:r>
        <w:t>prowadzona</w:t>
      </w:r>
      <w:proofErr w:type="spellEnd"/>
      <w:r>
        <w:t xml:space="preserve"> bez </w:t>
      </w:r>
      <w:proofErr w:type="spellStart"/>
      <w:r>
        <w:t>ostatecznego</w:t>
      </w:r>
      <w:proofErr w:type="spellEnd"/>
      <w:r>
        <w:t xml:space="preserve"> </w:t>
      </w:r>
      <w:proofErr w:type="spellStart"/>
      <w:r>
        <w:t>potwierdzenia</w:t>
      </w:r>
      <w:proofErr w:type="spellEnd"/>
      <w:r>
        <w:t xml:space="preserve"> </w:t>
      </w:r>
      <w:proofErr w:type="spellStart"/>
      <w:r>
        <w:t>decyzji</w:t>
      </w:r>
      <w:proofErr w:type="spellEnd"/>
      <w:r>
        <w:t xml:space="preserve"> </w:t>
      </w:r>
      <w:proofErr w:type="spellStart"/>
      <w:r>
        <w:t>inwestycyjnej</w:t>
      </w:r>
      <w:proofErr w:type="spellEnd"/>
      <w:r>
        <w:t xml:space="preserve">, </w:t>
      </w:r>
      <w:proofErr w:type="spellStart"/>
      <w:r>
        <w:t>zatwierdzonej</w:t>
      </w:r>
      <w:proofErr w:type="spellEnd"/>
      <w:r>
        <w:t xml:space="preserve"> </w:t>
      </w:r>
      <w:proofErr w:type="spellStart"/>
      <w:r>
        <w:t>uchwałą</w:t>
      </w:r>
      <w:proofErr w:type="spellEnd"/>
      <w:r>
        <w:t xml:space="preserve"> </w:t>
      </w:r>
      <w:proofErr w:type="spellStart"/>
      <w:r>
        <w:t>Rady</w:t>
      </w:r>
      <w:proofErr w:type="spellEnd"/>
      <w:r>
        <w:t xml:space="preserve"> </w:t>
      </w:r>
      <w:proofErr w:type="spellStart"/>
      <w:r>
        <w:t>Miejskiej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opinią</w:t>
      </w:r>
      <w:proofErr w:type="spellEnd"/>
      <w:r>
        <w:t xml:space="preserve"> </w:t>
      </w:r>
      <w:proofErr w:type="spellStart"/>
      <w:r>
        <w:t>właściwej</w:t>
      </w:r>
      <w:proofErr w:type="spellEnd"/>
      <w:r>
        <w:t xml:space="preserve"> </w:t>
      </w:r>
      <w:proofErr w:type="spellStart"/>
      <w:r>
        <w:t>sejmowej</w:t>
      </w:r>
      <w:proofErr w:type="spellEnd"/>
      <w:r>
        <w:t xml:space="preserve"> </w:t>
      </w:r>
      <w:proofErr w:type="spellStart"/>
      <w:r>
        <w:t>komisji</w:t>
      </w:r>
      <w:proofErr w:type="spellEnd"/>
      <w:r>
        <w:t xml:space="preserve"> ds.</w:t>
      </w:r>
      <w:r w:rsidR="0007138A">
        <w:t> </w:t>
      </w:r>
      <w:proofErr w:type="spellStart"/>
      <w:r>
        <w:t>ochrony</w:t>
      </w:r>
      <w:proofErr w:type="spellEnd"/>
      <w:r>
        <w:t xml:space="preserve"> </w:t>
      </w:r>
      <w:proofErr w:type="spellStart"/>
      <w:r>
        <w:t>środowiska</w:t>
      </w:r>
      <w:proofErr w:type="spellEnd"/>
      <w:r>
        <w:t xml:space="preserve">.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rozróżnić</w:t>
      </w:r>
      <w:proofErr w:type="spellEnd"/>
      <w:r>
        <w:t xml:space="preserve"> </w:t>
      </w:r>
      <w:proofErr w:type="spellStart"/>
      <w:r>
        <w:t>formalne</w:t>
      </w:r>
      <w:proofErr w:type="spellEnd"/>
      <w:r>
        <w:t xml:space="preserve"> </w:t>
      </w:r>
      <w:proofErr w:type="spellStart"/>
      <w:r>
        <w:t>przygotowanie</w:t>
      </w:r>
      <w:proofErr w:type="spellEnd"/>
      <w:r>
        <w:t xml:space="preserve"> </w:t>
      </w:r>
      <w:proofErr w:type="spellStart"/>
      <w:r>
        <w:t>nieruchomości</w:t>
      </w:r>
      <w:proofErr w:type="spellEnd"/>
      <w:r>
        <w:t xml:space="preserve"> pod </w:t>
      </w:r>
      <w:proofErr w:type="spellStart"/>
      <w:r>
        <w:t>inwestycję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faktycznego</w:t>
      </w:r>
      <w:proofErr w:type="spellEnd"/>
      <w:r>
        <w:t xml:space="preserve"> </w:t>
      </w:r>
      <w:proofErr w:type="spellStart"/>
      <w:r>
        <w:t>przekształcenia</w:t>
      </w:r>
      <w:proofErr w:type="spellEnd"/>
      <w:r>
        <w:t xml:space="preserve"> </w:t>
      </w:r>
      <w:proofErr w:type="spellStart"/>
      <w:r>
        <w:t>terenu</w:t>
      </w:r>
      <w:proofErr w:type="spellEnd"/>
      <w:r>
        <w:t xml:space="preserve">, </w:t>
      </w:r>
      <w:proofErr w:type="spellStart"/>
      <w:r>
        <w:t>które</w:t>
      </w:r>
      <w:proofErr w:type="spellEnd"/>
      <w:r>
        <w:t xml:space="preserve"> </w:t>
      </w:r>
      <w:proofErr w:type="spellStart"/>
      <w:r>
        <w:t>następuje</w:t>
      </w:r>
      <w:proofErr w:type="spellEnd"/>
      <w:r>
        <w:t xml:space="preserve"> </w:t>
      </w:r>
      <w:proofErr w:type="spellStart"/>
      <w:r>
        <w:t>dopiero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finalizacji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 z </w:t>
      </w:r>
      <w:proofErr w:type="spellStart"/>
      <w:r>
        <w:t>inwestorem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przejęciu</w:t>
      </w:r>
      <w:proofErr w:type="spellEnd"/>
      <w:r>
        <w:t xml:space="preserve"> </w:t>
      </w:r>
      <w:proofErr w:type="spellStart"/>
      <w:r>
        <w:t>działki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potrzeby</w:t>
      </w:r>
      <w:proofErr w:type="spellEnd"/>
      <w:r>
        <w:t xml:space="preserve"> </w:t>
      </w:r>
      <w:proofErr w:type="spellStart"/>
      <w:r>
        <w:t>budowy</w:t>
      </w:r>
      <w:proofErr w:type="spellEnd"/>
      <w:r>
        <w:t xml:space="preserve"> </w:t>
      </w:r>
      <w:proofErr w:type="spellStart"/>
      <w:r>
        <w:t>zakładu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rozpoczęcia</w:t>
      </w:r>
      <w:proofErr w:type="spellEnd"/>
      <w:r>
        <w:t xml:space="preserve"> </w:t>
      </w:r>
      <w:proofErr w:type="spellStart"/>
      <w:r>
        <w:t>zatrudnienia</w:t>
      </w:r>
      <w:proofErr w:type="spellEnd"/>
      <w:r>
        <w:t>.</w:t>
      </w:r>
    </w:p>
    <w:p w14:paraId="57D592E7" w14:textId="117A15FF" w:rsidR="00157DDF" w:rsidRDefault="004C6C88" w:rsidP="00157DDF">
      <w:pPr>
        <w:jc w:val="both"/>
      </w:pPr>
      <w:r>
        <w:t xml:space="preserve">Rada </w:t>
      </w:r>
      <w:proofErr w:type="spellStart"/>
      <w:r>
        <w:t>Miejska</w:t>
      </w:r>
      <w:proofErr w:type="spellEnd"/>
      <w:r>
        <w:t xml:space="preserve"> w </w:t>
      </w:r>
      <w:proofErr w:type="spellStart"/>
      <w:r>
        <w:t>Stalowej</w:t>
      </w:r>
      <w:proofErr w:type="spellEnd"/>
      <w:r>
        <w:t xml:space="preserve"> </w:t>
      </w:r>
      <w:proofErr w:type="spellStart"/>
      <w:r>
        <w:t>Woli</w:t>
      </w:r>
      <w:proofErr w:type="spellEnd"/>
      <w:r>
        <w:t xml:space="preserve"> z </w:t>
      </w:r>
      <w:proofErr w:type="spellStart"/>
      <w:r>
        <w:t>pełną</w:t>
      </w:r>
      <w:proofErr w:type="spellEnd"/>
      <w:r>
        <w:t xml:space="preserve"> </w:t>
      </w:r>
      <w:proofErr w:type="spellStart"/>
      <w:r>
        <w:t>stanowczością</w:t>
      </w:r>
      <w:proofErr w:type="spellEnd"/>
      <w:r>
        <w:t xml:space="preserve"> </w:t>
      </w:r>
      <w:proofErr w:type="spellStart"/>
      <w:r>
        <w:t>sprzeciwia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próbom</w:t>
      </w:r>
      <w:proofErr w:type="spellEnd"/>
      <w:r>
        <w:t xml:space="preserve"> </w:t>
      </w:r>
      <w:proofErr w:type="spellStart"/>
      <w:r>
        <w:t>zmiany</w:t>
      </w:r>
      <w:proofErr w:type="spellEnd"/>
      <w:r>
        <w:t xml:space="preserve"> </w:t>
      </w:r>
      <w:proofErr w:type="spellStart"/>
      <w:r>
        <w:t>układu</w:t>
      </w:r>
      <w:proofErr w:type="spellEnd"/>
      <w:r>
        <w:t xml:space="preserve"> </w:t>
      </w:r>
      <w:proofErr w:type="spellStart"/>
      <w:r>
        <w:t>przestrzennego</w:t>
      </w:r>
      <w:proofErr w:type="spellEnd"/>
      <w:r>
        <w:t xml:space="preserve"> </w:t>
      </w:r>
      <w:proofErr w:type="spellStart"/>
      <w:r>
        <w:t>Parku</w:t>
      </w:r>
      <w:proofErr w:type="spellEnd"/>
      <w:r>
        <w:t xml:space="preserve">, </w:t>
      </w:r>
      <w:r w:rsidR="005958B8">
        <w:t xml:space="preserve">w </w:t>
      </w:r>
      <w:proofErr w:type="spellStart"/>
      <w:r w:rsidR="005958B8">
        <w:t>proponowanym</w:t>
      </w:r>
      <w:proofErr w:type="spellEnd"/>
      <w:r w:rsidR="005958B8">
        <w:t xml:space="preserve"> </w:t>
      </w:r>
      <w:proofErr w:type="spellStart"/>
      <w:r w:rsidR="005958B8">
        <w:t>przez</w:t>
      </w:r>
      <w:proofErr w:type="spellEnd"/>
      <w:r w:rsidR="005958B8">
        <w:t xml:space="preserve"> </w:t>
      </w:r>
      <w:proofErr w:type="spellStart"/>
      <w:r w:rsidR="005958B8">
        <w:t>Panią</w:t>
      </w:r>
      <w:proofErr w:type="spellEnd"/>
      <w:r w:rsidR="005958B8">
        <w:t xml:space="preserve"> </w:t>
      </w:r>
      <w:proofErr w:type="spellStart"/>
      <w:r w:rsidR="005958B8">
        <w:t>Poseł</w:t>
      </w:r>
      <w:proofErr w:type="spellEnd"/>
      <w:r w:rsidR="005958B8">
        <w:t xml:space="preserve"> </w:t>
      </w:r>
      <w:proofErr w:type="spellStart"/>
      <w:r w:rsidR="005958B8">
        <w:t>na</w:t>
      </w:r>
      <w:proofErr w:type="spellEnd"/>
      <w:r w:rsidR="005958B8">
        <w:t xml:space="preserve"> Sejm RP – </w:t>
      </w:r>
      <w:proofErr w:type="spellStart"/>
      <w:r w:rsidR="005958B8">
        <w:t>Elżbietę</w:t>
      </w:r>
      <w:proofErr w:type="spellEnd"/>
      <w:r w:rsidR="005958B8">
        <w:t xml:space="preserve"> </w:t>
      </w:r>
      <w:proofErr w:type="spellStart"/>
      <w:r w:rsidR="005958B8">
        <w:t>Burkiewicz</w:t>
      </w:r>
      <w:proofErr w:type="spellEnd"/>
      <w:r w:rsidR="005958B8">
        <w:t xml:space="preserve"> </w:t>
      </w:r>
      <w:proofErr w:type="spellStart"/>
      <w:r w:rsidR="005958B8">
        <w:t>zakresie</w:t>
      </w:r>
      <w:proofErr w:type="spellEnd"/>
      <w:r w:rsidR="005958B8">
        <w:t xml:space="preserve">, </w:t>
      </w:r>
      <w:proofErr w:type="spellStart"/>
      <w:r>
        <w:t>polegającym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zamianie</w:t>
      </w:r>
      <w:proofErr w:type="spellEnd"/>
      <w:r>
        <w:t xml:space="preserve"> </w:t>
      </w:r>
      <w:proofErr w:type="spellStart"/>
      <w:r>
        <w:t>południowych</w:t>
      </w:r>
      <w:proofErr w:type="spellEnd"/>
      <w:r>
        <w:t xml:space="preserve"> </w:t>
      </w:r>
      <w:proofErr w:type="spellStart"/>
      <w:r>
        <w:t>terenów</w:t>
      </w:r>
      <w:proofErr w:type="spellEnd"/>
      <w:r>
        <w:t xml:space="preserve"> </w:t>
      </w:r>
      <w:proofErr w:type="spellStart"/>
      <w:r>
        <w:t>inwestycyjnych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inne</w:t>
      </w:r>
      <w:proofErr w:type="spellEnd"/>
      <w:r>
        <w:t xml:space="preserve"> </w:t>
      </w:r>
      <w:proofErr w:type="spellStart"/>
      <w:r>
        <w:t>lok</w:t>
      </w:r>
      <w:r w:rsidR="004C42F6">
        <w:t>alizacje</w:t>
      </w:r>
      <w:proofErr w:type="spellEnd"/>
      <w:r w:rsidR="004C42F6">
        <w:t xml:space="preserve">, w </w:t>
      </w:r>
      <w:proofErr w:type="spellStart"/>
      <w:r w:rsidR="004C42F6">
        <w:t>tym</w:t>
      </w:r>
      <w:proofErr w:type="spellEnd"/>
      <w:r w:rsidR="004C42F6">
        <w:t xml:space="preserve"> </w:t>
      </w:r>
      <w:proofErr w:type="spellStart"/>
      <w:r w:rsidR="004C42F6">
        <w:t>lasy</w:t>
      </w:r>
      <w:proofErr w:type="spellEnd"/>
      <w:r w:rsidR="004C42F6">
        <w:t xml:space="preserve"> </w:t>
      </w:r>
      <w:proofErr w:type="spellStart"/>
      <w:r w:rsidR="004C42F6">
        <w:t>Ciemnego</w:t>
      </w:r>
      <w:proofErr w:type="spellEnd"/>
      <w:r w:rsidR="004C42F6">
        <w:t xml:space="preserve"> </w:t>
      </w:r>
      <w:proofErr w:type="spellStart"/>
      <w:r w:rsidR="004C42F6">
        <w:t>Ką</w:t>
      </w:r>
      <w:r>
        <w:t>ta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obszar</w:t>
      </w:r>
      <w:proofErr w:type="spellEnd"/>
      <w:r>
        <w:t xml:space="preserve"> </w:t>
      </w:r>
      <w:proofErr w:type="spellStart"/>
      <w:r>
        <w:t>przy</w:t>
      </w:r>
      <w:proofErr w:type="spellEnd"/>
      <w:r>
        <w:t xml:space="preserve"> </w:t>
      </w:r>
      <w:proofErr w:type="spellStart"/>
      <w:r>
        <w:t>ul</w:t>
      </w:r>
      <w:proofErr w:type="spellEnd"/>
      <w:r>
        <w:t xml:space="preserve">. </w:t>
      </w:r>
      <w:proofErr w:type="spellStart"/>
      <w:r>
        <w:t>Wrzosowej</w:t>
      </w:r>
      <w:proofErr w:type="spellEnd"/>
      <w:r>
        <w:t xml:space="preserve">. </w:t>
      </w:r>
      <w:proofErr w:type="spellStart"/>
      <w:r>
        <w:t>Tereny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pełnią</w:t>
      </w:r>
      <w:proofErr w:type="spellEnd"/>
      <w:r>
        <w:t xml:space="preserve"> </w:t>
      </w:r>
      <w:proofErr w:type="spellStart"/>
      <w:r>
        <w:t>ważne</w:t>
      </w:r>
      <w:proofErr w:type="spellEnd"/>
      <w:r>
        <w:t xml:space="preserve"> </w:t>
      </w:r>
      <w:proofErr w:type="spellStart"/>
      <w:r>
        <w:t>funkcje</w:t>
      </w:r>
      <w:proofErr w:type="spellEnd"/>
      <w:r>
        <w:t xml:space="preserve"> </w:t>
      </w:r>
      <w:proofErr w:type="spellStart"/>
      <w:r>
        <w:t>społeczne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środowiskowe</w:t>
      </w:r>
      <w:proofErr w:type="spellEnd"/>
      <w:r>
        <w:t xml:space="preserve"> – </w:t>
      </w:r>
      <w:proofErr w:type="spellStart"/>
      <w:r>
        <w:t>Ciemny</w:t>
      </w:r>
      <w:proofErr w:type="spellEnd"/>
      <w:r>
        <w:t xml:space="preserve"> </w:t>
      </w:r>
      <w:proofErr w:type="spellStart"/>
      <w:r>
        <w:t>Kąt</w:t>
      </w:r>
      <w:proofErr w:type="spellEnd"/>
      <w:r>
        <w:t xml:space="preserve"> to las o </w:t>
      </w:r>
      <w:proofErr w:type="spellStart"/>
      <w:r>
        <w:t>charakterze</w:t>
      </w:r>
      <w:proofErr w:type="spellEnd"/>
      <w:r>
        <w:t xml:space="preserve"> </w:t>
      </w:r>
      <w:proofErr w:type="spellStart"/>
      <w:r>
        <w:t>społecznym</w:t>
      </w:r>
      <w:proofErr w:type="spellEnd"/>
      <w:r>
        <w:t xml:space="preserve">, </w:t>
      </w:r>
      <w:proofErr w:type="spellStart"/>
      <w:r>
        <w:t>intensywnie</w:t>
      </w:r>
      <w:proofErr w:type="spellEnd"/>
      <w:r>
        <w:t xml:space="preserve"> </w:t>
      </w:r>
      <w:proofErr w:type="spellStart"/>
      <w:r>
        <w:t>wykorzystywany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mieszkańców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stanowiący</w:t>
      </w:r>
      <w:proofErr w:type="spellEnd"/>
      <w:r>
        <w:t xml:space="preserve"> </w:t>
      </w:r>
      <w:proofErr w:type="spellStart"/>
      <w:r>
        <w:t>rejon</w:t>
      </w:r>
      <w:proofErr w:type="spellEnd"/>
      <w:r>
        <w:t xml:space="preserve"> </w:t>
      </w:r>
      <w:proofErr w:type="spellStart"/>
      <w:r>
        <w:t>ujęć</w:t>
      </w:r>
      <w:proofErr w:type="spellEnd"/>
      <w:r>
        <w:t xml:space="preserve"> </w:t>
      </w:r>
      <w:proofErr w:type="spellStart"/>
      <w:r>
        <w:t>wody</w:t>
      </w:r>
      <w:proofErr w:type="spellEnd"/>
      <w:r>
        <w:t xml:space="preserve"> </w:t>
      </w:r>
      <w:proofErr w:type="spellStart"/>
      <w:r>
        <w:t>pitnej</w:t>
      </w:r>
      <w:proofErr w:type="spellEnd"/>
      <w:r>
        <w:t xml:space="preserve">, a las </w:t>
      </w:r>
      <w:proofErr w:type="spellStart"/>
      <w:r>
        <w:t>przy</w:t>
      </w:r>
      <w:proofErr w:type="spellEnd"/>
      <w:r>
        <w:t xml:space="preserve"> </w:t>
      </w:r>
      <w:proofErr w:type="spellStart"/>
      <w:r>
        <w:t>ul</w:t>
      </w:r>
      <w:proofErr w:type="spellEnd"/>
      <w:r>
        <w:t xml:space="preserve">. </w:t>
      </w:r>
      <w:proofErr w:type="spellStart"/>
      <w:r>
        <w:t>Wrzosowej</w:t>
      </w:r>
      <w:proofErr w:type="spellEnd"/>
      <w:r>
        <w:t xml:space="preserve"> to </w:t>
      </w:r>
      <w:proofErr w:type="spellStart"/>
      <w:r>
        <w:t>istotny</w:t>
      </w:r>
      <w:proofErr w:type="spellEnd"/>
      <w:r>
        <w:t xml:space="preserve"> </w:t>
      </w:r>
      <w:proofErr w:type="spellStart"/>
      <w:r>
        <w:t>bufor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osiedla</w:t>
      </w:r>
      <w:proofErr w:type="spellEnd"/>
      <w:r>
        <w:t xml:space="preserve"> </w:t>
      </w:r>
      <w:proofErr w:type="spellStart"/>
      <w:r>
        <w:t>Hutnik</w:t>
      </w:r>
      <w:proofErr w:type="spellEnd"/>
      <w:r>
        <w:t xml:space="preserve">, </w:t>
      </w:r>
      <w:proofErr w:type="spellStart"/>
      <w:r>
        <w:t>już</w:t>
      </w:r>
      <w:proofErr w:type="spellEnd"/>
      <w:r>
        <w:t xml:space="preserve"> </w:t>
      </w:r>
      <w:proofErr w:type="spellStart"/>
      <w:r>
        <w:t>dziś</w:t>
      </w:r>
      <w:proofErr w:type="spellEnd"/>
      <w:r>
        <w:t xml:space="preserve"> </w:t>
      </w:r>
      <w:proofErr w:type="spellStart"/>
      <w:r>
        <w:t>odczuwającego</w:t>
      </w:r>
      <w:proofErr w:type="spellEnd"/>
      <w:r>
        <w:t xml:space="preserve"> </w:t>
      </w:r>
      <w:proofErr w:type="spellStart"/>
      <w:r>
        <w:t>wpływ</w:t>
      </w:r>
      <w:proofErr w:type="spellEnd"/>
      <w:r>
        <w:t xml:space="preserve"> </w:t>
      </w:r>
      <w:proofErr w:type="spellStart"/>
      <w:r>
        <w:t>sąsiedztwa</w:t>
      </w:r>
      <w:proofErr w:type="spellEnd"/>
      <w:r>
        <w:t xml:space="preserve"> </w:t>
      </w:r>
      <w:proofErr w:type="spellStart"/>
      <w:r>
        <w:t>przemysłowego</w:t>
      </w:r>
      <w:proofErr w:type="spellEnd"/>
      <w:r>
        <w:t xml:space="preserve">. </w:t>
      </w:r>
      <w:proofErr w:type="spellStart"/>
      <w:r>
        <w:t>Propozycje</w:t>
      </w:r>
      <w:proofErr w:type="spellEnd"/>
      <w:r>
        <w:t xml:space="preserve"> </w:t>
      </w:r>
      <w:proofErr w:type="spellStart"/>
      <w:r>
        <w:t>przemieszczania</w:t>
      </w:r>
      <w:proofErr w:type="spellEnd"/>
      <w:r>
        <w:t xml:space="preserve"> </w:t>
      </w:r>
      <w:proofErr w:type="spellStart"/>
      <w:r>
        <w:t>strefy</w:t>
      </w:r>
      <w:proofErr w:type="spellEnd"/>
      <w:r>
        <w:t xml:space="preserve"> </w:t>
      </w:r>
      <w:proofErr w:type="spellStart"/>
      <w:r>
        <w:t>inwestycyjnej</w:t>
      </w:r>
      <w:proofErr w:type="spellEnd"/>
      <w:r>
        <w:t xml:space="preserve"> w </w:t>
      </w:r>
      <w:proofErr w:type="spellStart"/>
      <w:r>
        <w:t>te</w:t>
      </w:r>
      <w:proofErr w:type="spellEnd"/>
      <w:r>
        <w:t xml:space="preserve"> </w:t>
      </w:r>
      <w:proofErr w:type="spellStart"/>
      <w:r>
        <w:t>obszary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nieakceptowalne</w:t>
      </w:r>
      <w:proofErr w:type="spellEnd"/>
      <w:r>
        <w:t xml:space="preserve"> </w:t>
      </w:r>
      <w:proofErr w:type="spellStart"/>
      <w:r>
        <w:t>zarówno</w:t>
      </w:r>
      <w:proofErr w:type="spellEnd"/>
      <w:r>
        <w:t xml:space="preserve"> z </w:t>
      </w:r>
      <w:proofErr w:type="spellStart"/>
      <w:r>
        <w:t>punktu</w:t>
      </w:r>
      <w:proofErr w:type="spellEnd"/>
      <w:r>
        <w:t xml:space="preserve"> </w:t>
      </w:r>
      <w:proofErr w:type="spellStart"/>
      <w:r>
        <w:t>widzenia</w:t>
      </w:r>
      <w:proofErr w:type="spellEnd"/>
      <w:r>
        <w:t xml:space="preserve"> </w:t>
      </w:r>
      <w:proofErr w:type="spellStart"/>
      <w:r>
        <w:t>urbanistyki</w:t>
      </w:r>
      <w:proofErr w:type="spellEnd"/>
      <w:r>
        <w:t xml:space="preserve"> </w:t>
      </w:r>
      <w:r w:rsidR="0007138A">
        <w:t>I </w:t>
      </w:r>
      <w:proofErr w:type="spellStart"/>
      <w:r>
        <w:t>ochrony</w:t>
      </w:r>
      <w:proofErr w:type="spellEnd"/>
      <w:r>
        <w:t xml:space="preserve"> </w:t>
      </w:r>
      <w:proofErr w:type="spellStart"/>
      <w:r>
        <w:t>środowiska</w:t>
      </w:r>
      <w:proofErr w:type="spellEnd"/>
      <w:r>
        <w:t xml:space="preserve">, </w:t>
      </w:r>
      <w:proofErr w:type="spellStart"/>
      <w:r>
        <w:t>jak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interesu</w:t>
      </w:r>
      <w:proofErr w:type="spellEnd"/>
      <w:r>
        <w:t xml:space="preserve"> </w:t>
      </w:r>
      <w:proofErr w:type="spellStart"/>
      <w:r>
        <w:t>społecznego</w:t>
      </w:r>
      <w:proofErr w:type="spellEnd"/>
      <w:r>
        <w:t xml:space="preserve"> </w:t>
      </w:r>
      <w:proofErr w:type="spellStart"/>
      <w:r>
        <w:t>mieszkańców</w:t>
      </w:r>
      <w:proofErr w:type="spellEnd"/>
      <w:r>
        <w:t xml:space="preserve"> </w:t>
      </w:r>
      <w:proofErr w:type="spellStart"/>
      <w:r>
        <w:t>Stalowej</w:t>
      </w:r>
      <w:proofErr w:type="spellEnd"/>
      <w:r>
        <w:t xml:space="preserve"> </w:t>
      </w:r>
      <w:proofErr w:type="spellStart"/>
      <w:r>
        <w:t>Woli</w:t>
      </w:r>
      <w:proofErr w:type="spellEnd"/>
      <w:r>
        <w:t>.</w:t>
      </w:r>
    </w:p>
    <w:p w14:paraId="23998D2A" w14:textId="4AE474AE" w:rsidR="00A0552A" w:rsidRDefault="004C6C88" w:rsidP="00157DDF">
      <w:pPr>
        <w:jc w:val="both"/>
      </w:pPr>
      <w:proofErr w:type="spellStart"/>
      <w:r>
        <w:t>Uznając</w:t>
      </w:r>
      <w:proofErr w:type="spellEnd"/>
      <w:r>
        <w:t xml:space="preserve"> </w:t>
      </w:r>
      <w:proofErr w:type="spellStart"/>
      <w:r>
        <w:t>prawo</w:t>
      </w:r>
      <w:proofErr w:type="spellEnd"/>
      <w:r>
        <w:t xml:space="preserve"> do </w:t>
      </w:r>
      <w:proofErr w:type="spellStart"/>
      <w:r>
        <w:t>społecznej</w:t>
      </w:r>
      <w:proofErr w:type="spellEnd"/>
      <w:r>
        <w:t xml:space="preserve"> </w:t>
      </w:r>
      <w:proofErr w:type="spellStart"/>
      <w:r>
        <w:t>kontroli</w:t>
      </w:r>
      <w:proofErr w:type="spellEnd"/>
      <w:r>
        <w:t xml:space="preserve"> </w:t>
      </w:r>
      <w:proofErr w:type="spellStart"/>
      <w:r>
        <w:t>procesów</w:t>
      </w:r>
      <w:proofErr w:type="spellEnd"/>
      <w:r>
        <w:t xml:space="preserve"> </w:t>
      </w:r>
      <w:proofErr w:type="spellStart"/>
      <w:r>
        <w:t>inwestycyjnych</w:t>
      </w:r>
      <w:proofErr w:type="spellEnd"/>
      <w:r>
        <w:t xml:space="preserve">, Rada </w:t>
      </w:r>
      <w:proofErr w:type="spellStart"/>
      <w:r>
        <w:t>Miejska</w:t>
      </w:r>
      <w:proofErr w:type="spellEnd"/>
      <w:r>
        <w:t xml:space="preserve"> </w:t>
      </w:r>
      <w:proofErr w:type="spellStart"/>
      <w:r w:rsidR="00A0552A">
        <w:t>wzywa</w:t>
      </w:r>
      <w:proofErr w:type="spellEnd"/>
      <w:r>
        <w:t xml:space="preserve"> </w:t>
      </w:r>
      <w:r w:rsidR="00A0552A">
        <w:t>d</w:t>
      </w:r>
      <w:r>
        <w:t xml:space="preserve">o </w:t>
      </w:r>
      <w:proofErr w:type="spellStart"/>
      <w:r>
        <w:t>powstrzymani</w:t>
      </w:r>
      <w:r w:rsidR="00A0552A">
        <w:t>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jednostronnych</w:t>
      </w:r>
      <w:proofErr w:type="spellEnd"/>
      <w:r>
        <w:t xml:space="preserve"> </w:t>
      </w:r>
      <w:proofErr w:type="spellStart"/>
      <w:r>
        <w:t>działań</w:t>
      </w:r>
      <w:proofErr w:type="spellEnd"/>
      <w:r w:rsidR="001B3EE2">
        <w:t>.</w:t>
      </w:r>
    </w:p>
    <w:p w14:paraId="00031A12" w14:textId="2E4A9F5D" w:rsidR="00157DDF" w:rsidRDefault="001B3EE2" w:rsidP="00157DDF">
      <w:pPr>
        <w:jc w:val="both"/>
      </w:pPr>
      <w:proofErr w:type="spellStart"/>
      <w:r>
        <w:t>Oczekujemy</w:t>
      </w:r>
      <w:proofErr w:type="spellEnd"/>
      <w:r w:rsidR="004C6C88">
        <w:t xml:space="preserve"> </w:t>
      </w:r>
      <w:proofErr w:type="spellStart"/>
      <w:r w:rsidR="004C6C88">
        <w:t>rzeczowej</w:t>
      </w:r>
      <w:proofErr w:type="spellEnd"/>
      <w:r w:rsidR="004C6C88">
        <w:t xml:space="preserve"> </w:t>
      </w:r>
      <w:proofErr w:type="spellStart"/>
      <w:r w:rsidR="004C6C88">
        <w:t>debaty</w:t>
      </w:r>
      <w:proofErr w:type="spellEnd"/>
      <w:r w:rsidR="004C6C88">
        <w:t xml:space="preserve">, </w:t>
      </w:r>
      <w:proofErr w:type="spellStart"/>
      <w:r w:rsidR="004C6C88">
        <w:t>współpracy</w:t>
      </w:r>
      <w:proofErr w:type="spellEnd"/>
      <w:r w:rsidR="004C6C88">
        <w:t xml:space="preserve"> </w:t>
      </w:r>
      <w:proofErr w:type="spellStart"/>
      <w:r w:rsidR="004C6C88">
        <w:t>i</w:t>
      </w:r>
      <w:proofErr w:type="spellEnd"/>
      <w:r w:rsidR="004C6C88">
        <w:t xml:space="preserve"> </w:t>
      </w:r>
      <w:proofErr w:type="spellStart"/>
      <w:r w:rsidR="004C6C88">
        <w:t>wspólnego</w:t>
      </w:r>
      <w:proofErr w:type="spellEnd"/>
      <w:r w:rsidR="004C6C88">
        <w:t xml:space="preserve"> </w:t>
      </w:r>
      <w:proofErr w:type="spellStart"/>
      <w:r w:rsidR="004C6C88">
        <w:t>wypracowywania</w:t>
      </w:r>
      <w:proofErr w:type="spellEnd"/>
      <w:r w:rsidR="004C6C88">
        <w:t xml:space="preserve"> </w:t>
      </w:r>
      <w:proofErr w:type="spellStart"/>
      <w:r w:rsidR="004C6C88">
        <w:t>rozwiązań</w:t>
      </w:r>
      <w:proofErr w:type="spellEnd"/>
      <w:r w:rsidR="004C6C88">
        <w:t xml:space="preserve">, </w:t>
      </w:r>
      <w:proofErr w:type="spellStart"/>
      <w:r w:rsidR="004C6C88">
        <w:t>które</w:t>
      </w:r>
      <w:proofErr w:type="spellEnd"/>
      <w:r w:rsidR="004C6C88">
        <w:t xml:space="preserve"> </w:t>
      </w:r>
      <w:proofErr w:type="spellStart"/>
      <w:r w:rsidR="004C6C88">
        <w:t>przyniosą</w:t>
      </w:r>
      <w:proofErr w:type="spellEnd"/>
      <w:r w:rsidR="004C6C88">
        <w:t xml:space="preserve"> </w:t>
      </w:r>
      <w:proofErr w:type="spellStart"/>
      <w:r w:rsidR="004C6C88">
        <w:t>długofalowe</w:t>
      </w:r>
      <w:proofErr w:type="spellEnd"/>
      <w:r w:rsidR="004C6C88">
        <w:t xml:space="preserve"> </w:t>
      </w:r>
      <w:proofErr w:type="spellStart"/>
      <w:r w:rsidR="004C6C88">
        <w:t>korzyści</w:t>
      </w:r>
      <w:proofErr w:type="spellEnd"/>
      <w:r w:rsidR="004C6C88">
        <w:t xml:space="preserve"> </w:t>
      </w:r>
      <w:proofErr w:type="spellStart"/>
      <w:r w:rsidR="004C6C88">
        <w:t>mieszkańcom</w:t>
      </w:r>
      <w:proofErr w:type="spellEnd"/>
      <w:r w:rsidR="004C6C88">
        <w:t xml:space="preserve">, </w:t>
      </w:r>
      <w:proofErr w:type="spellStart"/>
      <w:r w:rsidR="004C6C88">
        <w:t>wzmocnią</w:t>
      </w:r>
      <w:proofErr w:type="spellEnd"/>
      <w:r w:rsidR="004C6C88">
        <w:t xml:space="preserve"> </w:t>
      </w:r>
      <w:proofErr w:type="spellStart"/>
      <w:r w:rsidR="004C6C88">
        <w:t>potencjał</w:t>
      </w:r>
      <w:proofErr w:type="spellEnd"/>
      <w:r w:rsidR="004C6C88">
        <w:t xml:space="preserve"> </w:t>
      </w:r>
      <w:proofErr w:type="spellStart"/>
      <w:r w:rsidR="004C6C88">
        <w:t>gospodarczy</w:t>
      </w:r>
      <w:proofErr w:type="spellEnd"/>
      <w:r w:rsidR="004C6C88">
        <w:t xml:space="preserve"> </w:t>
      </w:r>
      <w:proofErr w:type="spellStart"/>
      <w:r w:rsidR="004C6C88">
        <w:t>miasta</w:t>
      </w:r>
      <w:proofErr w:type="spellEnd"/>
      <w:r w:rsidR="004C6C88">
        <w:t xml:space="preserve"> </w:t>
      </w:r>
      <w:proofErr w:type="spellStart"/>
      <w:r w:rsidR="004C6C88">
        <w:t>i</w:t>
      </w:r>
      <w:proofErr w:type="spellEnd"/>
      <w:r w:rsidR="004C6C88">
        <w:t xml:space="preserve"> </w:t>
      </w:r>
      <w:proofErr w:type="spellStart"/>
      <w:r w:rsidR="004C6C88">
        <w:t>zapewnią</w:t>
      </w:r>
      <w:proofErr w:type="spellEnd"/>
      <w:r w:rsidR="004C6C88">
        <w:t xml:space="preserve"> </w:t>
      </w:r>
      <w:proofErr w:type="spellStart"/>
      <w:r w:rsidR="004C6C88">
        <w:t>jego</w:t>
      </w:r>
      <w:proofErr w:type="spellEnd"/>
      <w:r w:rsidR="004C6C88">
        <w:t xml:space="preserve"> </w:t>
      </w:r>
      <w:proofErr w:type="spellStart"/>
      <w:r w:rsidR="004C6C88">
        <w:t>stabilny</w:t>
      </w:r>
      <w:proofErr w:type="spellEnd"/>
      <w:r w:rsidR="004C6C88">
        <w:t xml:space="preserve"> </w:t>
      </w:r>
      <w:proofErr w:type="spellStart"/>
      <w:r w:rsidR="004C6C88">
        <w:t>rozwój</w:t>
      </w:r>
      <w:proofErr w:type="spellEnd"/>
      <w:r w:rsidR="004C6C88">
        <w:t>.</w:t>
      </w:r>
    </w:p>
    <w:p w14:paraId="6C162F45" w14:textId="54313D22" w:rsidR="00DE3F38" w:rsidRDefault="004C6C88" w:rsidP="00157DDF">
      <w:pPr>
        <w:jc w:val="both"/>
      </w:pPr>
      <w:r>
        <w:t xml:space="preserve">Rada </w:t>
      </w:r>
      <w:proofErr w:type="spellStart"/>
      <w:r>
        <w:t>Miejska</w:t>
      </w:r>
      <w:proofErr w:type="spellEnd"/>
      <w:r>
        <w:t xml:space="preserve"> w </w:t>
      </w:r>
      <w:proofErr w:type="spellStart"/>
      <w:r>
        <w:t>Stalowej</w:t>
      </w:r>
      <w:proofErr w:type="spellEnd"/>
      <w:r>
        <w:t xml:space="preserve"> </w:t>
      </w:r>
      <w:proofErr w:type="spellStart"/>
      <w:r>
        <w:t>Woli</w:t>
      </w:r>
      <w:proofErr w:type="spellEnd"/>
      <w:r>
        <w:t xml:space="preserve"> </w:t>
      </w:r>
      <w:proofErr w:type="spellStart"/>
      <w:r>
        <w:t>zobowiązuje</w:t>
      </w:r>
      <w:proofErr w:type="spellEnd"/>
      <w:r>
        <w:t xml:space="preserve"> </w:t>
      </w:r>
      <w:proofErr w:type="spellStart"/>
      <w:r>
        <w:t>Przewodniczącego</w:t>
      </w:r>
      <w:proofErr w:type="spellEnd"/>
      <w:r>
        <w:t xml:space="preserve"> </w:t>
      </w:r>
      <w:proofErr w:type="spellStart"/>
      <w:r>
        <w:t>Rady</w:t>
      </w:r>
      <w:proofErr w:type="spellEnd"/>
      <w:r>
        <w:t xml:space="preserve"> </w:t>
      </w:r>
      <w:proofErr w:type="spellStart"/>
      <w:r>
        <w:t>Miejskiej</w:t>
      </w:r>
      <w:proofErr w:type="spellEnd"/>
      <w:r>
        <w:t xml:space="preserve"> do </w:t>
      </w:r>
      <w:proofErr w:type="spellStart"/>
      <w:r>
        <w:t>publikacji</w:t>
      </w:r>
      <w:proofErr w:type="spellEnd"/>
      <w:r>
        <w:t xml:space="preserve"> </w:t>
      </w:r>
      <w:proofErr w:type="spellStart"/>
      <w:r>
        <w:t>niniejszego</w:t>
      </w:r>
      <w:proofErr w:type="spellEnd"/>
      <w:r>
        <w:t xml:space="preserve"> </w:t>
      </w:r>
      <w:proofErr w:type="spellStart"/>
      <w:r>
        <w:t>stanowiska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przekazania</w:t>
      </w:r>
      <w:proofErr w:type="spellEnd"/>
      <w:r>
        <w:t xml:space="preserve"> go </w:t>
      </w:r>
      <w:proofErr w:type="spellStart"/>
      <w:r>
        <w:t>Parlamentarzystom</w:t>
      </w:r>
      <w:proofErr w:type="spellEnd"/>
      <w:r>
        <w:t xml:space="preserve"> </w:t>
      </w:r>
      <w:proofErr w:type="spellStart"/>
      <w:r>
        <w:t>Województwa</w:t>
      </w:r>
      <w:proofErr w:type="spellEnd"/>
      <w:r>
        <w:t xml:space="preserve"> </w:t>
      </w:r>
      <w:proofErr w:type="spellStart"/>
      <w:r>
        <w:t>Podkarpackiego</w:t>
      </w:r>
      <w:proofErr w:type="spellEnd"/>
      <w:r>
        <w:t xml:space="preserve">, </w:t>
      </w:r>
      <w:proofErr w:type="spellStart"/>
      <w:r>
        <w:t>członkom</w:t>
      </w:r>
      <w:proofErr w:type="spellEnd"/>
      <w:r>
        <w:t xml:space="preserve"> </w:t>
      </w:r>
      <w:proofErr w:type="spellStart"/>
      <w:r>
        <w:t>Sejmowej</w:t>
      </w:r>
      <w:proofErr w:type="spellEnd"/>
      <w:r>
        <w:t xml:space="preserve"> </w:t>
      </w:r>
      <w:proofErr w:type="spellStart"/>
      <w:r>
        <w:t>Komisji</w:t>
      </w:r>
      <w:proofErr w:type="spellEnd"/>
      <w:r>
        <w:t xml:space="preserve"> </w:t>
      </w:r>
      <w:proofErr w:type="spellStart"/>
      <w:r>
        <w:t>Ochrony</w:t>
      </w:r>
      <w:proofErr w:type="spellEnd"/>
      <w:r>
        <w:t xml:space="preserve"> </w:t>
      </w:r>
      <w:proofErr w:type="spellStart"/>
      <w:r>
        <w:t>Środowiska</w:t>
      </w:r>
      <w:proofErr w:type="spellEnd"/>
      <w:r>
        <w:t xml:space="preserve">, </w:t>
      </w:r>
      <w:proofErr w:type="spellStart"/>
      <w:r>
        <w:t>Dyrekcji</w:t>
      </w:r>
      <w:proofErr w:type="spellEnd"/>
      <w:r>
        <w:t xml:space="preserve"> </w:t>
      </w:r>
      <w:proofErr w:type="spellStart"/>
      <w:r>
        <w:t>Lasów</w:t>
      </w:r>
      <w:proofErr w:type="spellEnd"/>
      <w:r>
        <w:t xml:space="preserve"> </w:t>
      </w:r>
      <w:proofErr w:type="spellStart"/>
      <w:r>
        <w:t>Państwowych</w:t>
      </w:r>
      <w:proofErr w:type="spellEnd"/>
      <w:r>
        <w:t xml:space="preserve">, </w:t>
      </w:r>
      <w:proofErr w:type="spellStart"/>
      <w:r>
        <w:t>Generalnemu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Regionalnemu</w:t>
      </w:r>
      <w:proofErr w:type="spellEnd"/>
      <w:r>
        <w:t xml:space="preserve"> </w:t>
      </w:r>
      <w:proofErr w:type="spellStart"/>
      <w:r>
        <w:t>Dyrektorowi</w:t>
      </w:r>
      <w:proofErr w:type="spellEnd"/>
      <w:r>
        <w:t xml:space="preserve"> </w:t>
      </w:r>
      <w:proofErr w:type="spellStart"/>
      <w:r>
        <w:t>Ochrony</w:t>
      </w:r>
      <w:proofErr w:type="spellEnd"/>
      <w:r>
        <w:t xml:space="preserve"> </w:t>
      </w:r>
      <w:proofErr w:type="spellStart"/>
      <w:r>
        <w:t>Środowiska</w:t>
      </w:r>
      <w:proofErr w:type="spellEnd"/>
      <w:r>
        <w:t xml:space="preserve">, a </w:t>
      </w:r>
      <w:proofErr w:type="spellStart"/>
      <w:r>
        <w:t>także</w:t>
      </w:r>
      <w:proofErr w:type="spellEnd"/>
      <w:r>
        <w:t xml:space="preserve"> </w:t>
      </w:r>
      <w:proofErr w:type="spellStart"/>
      <w:r>
        <w:lastRenderedPageBreak/>
        <w:t>wszystkim</w:t>
      </w:r>
      <w:proofErr w:type="spellEnd"/>
      <w:r>
        <w:t xml:space="preserve"> </w:t>
      </w:r>
      <w:proofErr w:type="spellStart"/>
      <w:r>
        <w:t>instytucjom</w:t>
      </w:r>
      <w:proofErr w:type="spellEnd"/>
      <w:r>
        <w:t xml:space="preserve"> </w:t>
      </w:r>
      <w:proofErr w:type="spellStart"/>
      <w:r>
        <w:t>zaangażowanym</w:t>
      </w:r>
      <w:proofErr w:type="spellEnd"/>
      <w:r>
        <w:t xml:space="preserve"> w </w:t>
      </w:r>
      <w:proofErr w:type="spellStart"/>
      <w:r>
        <w:t>powstanie</w:t>
      </w:r>
      <w:proofErr w:type="spellEnd"/>
      <w:r>
        <w:t xml:space="preserve"> </w:t>
      </w:r>
      <w:proofErr w:type="spellStart"/>
      <w:r>
        <w:t>Strategicznego</w:t>
      </w:r>
      <w:proofErr w:type="spellEnd"/>
      <w:r>
        <w:t xml:space="preserve"> </w:t>
      </w:r>
      <w:proofErr w:type="spellStart"/>
      <w:r>
        <w:t>Parku</w:t>
      </w:r>
      <w:proofErr w:type="spellEnd"/>
      <w:r>
        <w:t xml:space="preserve"> </w:t>
      </w:r>
      <w:proofErr w:type="spellStart"/>
      <w:r>
        <w:t>Inwestycyjnego</w:t>
      </w:r>
      <w:proofErr w:type="spellEnd"/>
      <w:r>
        <w:t xml:space="preserve"> w </w:t>
      </w:r>
      <w:proofErr w:type="spellStart"/>
      <w:r>
        <w:t>Stalowej</w:t>
      </w:r>
      <w:proofErr w:type="spellEnd"/>
      <w:r>
        <w:t xml:space="preserve"> </w:t>
      </w:r>
      <w:proofErr w:type="spellStart"/>
      <w:r>
        <w:t>Woli</w:t>
      </w:r>
      <w:proofErr w:type="spellEnd"/>
      <w:r>
        <w:t>.</w:t>
      </w:r>
    </w:p>
    <w:sectPr w:rsidR="00DE3F3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D9EF3366-C42C-4CE0-9D79-A3B2CBCDE30E}"/>
  </w:docVars>
  <w:rsids>
    <w:rsidRoot w:val="00B47730"/>
    <w:rsid w:val="00015C71"/>
    <w:rsid w:val="00034616"/>
    <w:rsid w:val="0006063C"/>
    <w:rsid w:val="0007138A"/>
    <w:rsid w:val="0015074B"/>
    <w:rsid w:val="00157DDF"/>
    <w:rsid w:val="001B3EE2"/>
    <w:rsid w:val="0029639D"/>
    <w:rsid w:val="00326F90"/>
    <w:rsid w:val="003B1798"/>
    <w:rsid w:val="00440738"/>
    <w:rsid w:val="004C42F6"/>
    <w:rsid w:val="004C6C88"/>
    <w:rsid w:val="005958B8"/>
    <w:rsid w:val="007F0598"/>
    <w:rsid w:val="008A4791"/>
    <w:rsid w:val="008B518B"/>
    <w:rsid w:val="00A0552A"/>
    <w:rsid w:val="00AA1D8D"/>
    <w:rsid w:val="00B47730"/>
    <w:rsid w:val="00C1696F"/>
    <w:rsid w:val="00CB0664"/>
    <w:rsid w:val="00CC0967"/>
    <w:rsid w:val="00DB65DE"/>
    <w:rsid w:val="00DE3F3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DBADBD"/>
  <w15:docId w15:val="{562244E5-36A8-4511-B3FB-4CF3A9321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4C6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6C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EF3366-C42C-4CE0-9D79-A3B2CBCDE30E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60933111-0FF0-4A2C-A41B-7180F5E92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807</Words>
  <Characters>4845</Characters>
  <Application>Microsoft Office Word</Application>
  <DocSecurity>0</DocSecurity>
  <Lines>40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5641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Justyna Argasińska-Niemiec</cp:lastModifiedBy>
  <cp:revision>2</cp:revision>
  <cp:lastPrinted>2025-11-03T07:03:00Z</cp:lastPrinted>
  <dcterms:created xsi:type="dcterms:W3CDTF">2025-11-03T18:41:00Z</dcterms:created>
  <dcterms:modified xsi:type="dcterms:W3CDTF">2025-11-03T18:41:00Z</dcterms:modified>
  <cp:category/>
</cp:coreProperties>
</file>